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pPr>
      <w:r w:rsidDel="00000000" w:rsidR="00000000" w:rsidRPr="00000000">
        <w:rPr>
          <w:b w:val="1"/>
          <w:bCs w:val="1"/>
          <w:rtl w:val="0"/>
        </w:rPr>
        <w:t xml:space="preserve">TERMS AND CONDITIONS OF THE “Gen-C Card” PROGRAMME</w:t>
      </w:r>
      <w:r w:rsidDel="00000000" w:rsidR="00000000" w:rsidRPr="00000000">
        <w:rPr>
          <w:rtl w:val="0"/>
        </w:rPr>
      </w:r>
    </w:p>
    <w:p w:rsidR="00000000" w:rsidDel="00000000" w:rsidP="00000000" w:rsidRDefault="00000000" w:rsidRPr="00000000" w14:paraId="00000002">
      <w:pPr>
        <w:jc w:val="both"/>
        <w:rPr>
          <w:b w:val="1"/>
          <w:bCs w:val="1"/>
        </w:rPr>
      </w:pPr>
      <w:r w:rsidDel="00000000" w:rsidR="00000000" w:rsidRPr="00000000">
        <w:rPr>
          <w:b w:val="1"/>
          <w:bCs w:val="1"/>
          <w:rtl w:val="0"/>
        </w:rPr>
        <w:t xml:space="preserve">1. Introduction</w:t>
      </w:r>
    </w:p>
    <w:p w:rsidR="00000000" w:rsidDel="00000000" w:rsidP="00000000" w:rsidRDefault="00000000" w:rsidRPr="00000000" w14:paraId="00000003">
      <w:pPr>
        <w:jc w:val="both"/>
        <w:rPr/>
      </w:pPr>
      <w:r w:rsidDel="00000000" w:rsidR="00000000" w:rsidRPr="00000000">
        <w:rPr>
          <w:b w:val="1"/>
          <w:bCs w:val="1"/>
          <w:rtl w:val="0"/>
        </w:rPr>
        <w:t xml:space="preserve">1.1</w:t>
      </w:r>
      <w:r w:rsidDel="00000000" w:rsidR="00000000" w:rsidRPr="00000000">
        <w:rPr>
          <w:rtl w:val="0"/>
        </w:rPr>
        <w:t xml:space="preserve"> The Thessaloniki Film Festival offers the “Gen-C Card”, a new complimentary membership card for Festival audiences, which rewards those who seek the enjoyment of the big-screen experience by offering a range of additional benefits. This initiative aims to reinforce the essential relationship between audiences and the traditional cinema theatre, through which cinema is experienced as intended.</w:t>
      </w:r>
    </w:p>
    <w:p w:rsidR="00000000" w:rsidDel="00000000" w:rsidP="00000000" w:rsidRDefault="00000000" w:rsidRPr="00000000" w14:paraId="00000004">
      <w:pPr>
        <w:jc w:val="both"/>
        <w:rPr/>
      </w:pPr>
      <w:r w:rsidDel="00000000" w:rsidR="00000000" w:rsidRPr="00000000">
        <w:rPr>
          <w:rtl w:val="0"/>
        </w:rPr>
        <w:t xml:space="preserve">In this context, participation in the “Gen-C Card” membership programme is subject to the following Terms of Use (the “Terms”).</w:t>
      </w:r>
    </w:p>
    <w:p w:rsidR="00000000" w:rsidDel="00000000" w:rsidP="00000000" w:rsidRDefault="00000000" w:rsidRPr="00000000" w14:paraId="00000005">
      <w:pPr>
        <w:jc w:val="both"/>
        <w:rPr/>
      </w:pPr>
      <w:r w:rsidDel="00000000" w:rsidR="00000000" w:rsidRPr="00000000">
        <w:rPr>
          <w:b w:val="1"/>
          <w:bCs w:val="1"/>
          <w:rtl w:val="0"/>
        </w:rPr>
        <w:t xml:space="preserve">1.2</w:t>
      </w:r>
      <w:r w:rsidDel="00000000" w:rsidR="00000000" w:rsidRPr="00000000">
        <w:rPr>
          <w:rtl w:val="0"/>
        </w:rPr>
        <w:t xml:space="preserve"> The Terms are published and accessible to any interested party on the website www.filmfestival.gr (hereinafter, the “Website”). The FESTIVAL reserves the right to amend these Terms unilaterally by posting and publishing an updated version electronically on the aforementioned Website, as well as by notifying the members of the Programme.</w:t>
      </w:r>
    </w:p>
    <w:p w:rsidR="00000000" w:rsidDel="00000000" w:rsidP="00000000" w:rsidRDefault="00000000" w:rsidRPr="00000000" w14:paraId="00000006">
      <w:pPr>
        <w:jc w:val="both"/>
        <w:rPr/>
      </w:pPr>
      <w:r w:rsidDel="00000000" w:rsidR="00000000" w:rsidRPr="00000000">
        <w:rPr>
          <w:b w:val="1"/>
          <w:bCs w:val="1"/>
          <w:rtl w:val="0"/>
        </w:rPr>
        <w:t xml:space="preserve">1.3</w:t>
      </w:r>
      <w:r w:rsidDel="00000000" w:rsidR="00000000" w:rsidRPr="00000000">
        <w:rPr>
          <w:rtl w:val="0"/>
        </w:rPr>
        <w:t xml:space="preserve"> In the event of participation in promotional activities, including competitions, prize draws or other activities, specific terms of participation applicable to each activity shall also apply, as the case may be, to the individual activities hosted within the Programme during its operation. Such terms shall be posted upon access to the aforementioned Website, for the purposes of providing complete information and ensuring better service within the framework of the Programme.</w:t>
      </w:r>
    </w:p>
    <w:p w:rsidR="00000000" w:rsidDel="00000000" w:rsidP="00000000" w:rsidRDefault="00000000" w:rsidRPr="00000000" w14:paraId="00000007">
      <w:pPr>
        <w:jc w:val="both"/>
        <w:rPr/>
      </w:pPr>
      <w:r w:rsidDel="00000000" w:rsidR="00000000" w:rsidRPr="00000000">
        <w:rPr>
          <w:b w:val="1"/>
          <w:bCs w:val="1"/>
          <w:rtl w:val="0"/>
        </w:rPr>
        <w:t xml:space="preserve">1.4</w:t>
      </w:r>
      <w:r w:rsidDel="00000000" w:rsidR="00000000" w:rsidRPr="00000000">
        <w:rPr>
          <w:rtl w:val="0"/>
        </w:rPr>
        <w:t xml:space="preserve"> The duration of the “Gen-C Card” Programme is set until 31 August 2027.</w:t>
      </w:r>
    </w:p>
    <w:p w:rsidR="00000000" w:rsidDel="00000000" w:rsidP="00000000" w:rsidRDefault="00000000" w:rsidRPr="00000000" w14:paraId="00000008">
      <w:pPr>
        <w:jc w:val="both"/>
        <w:rPr>
          <w:b w:val="1"/>
          <w:bCs w:val="1"/>
        </w:rPr>
      </w:pPr>
      <w:r w:rsidDel="00000000" w:rsidR="00000000" w:rsidRPr="00000000">
        <w:rPr>
          <w:b w:val="1"/>
          <w:bCs w:val="1"/>
          <w:rtl w:val="0"/>
        </w:rPr>
        <w:t xml:space="preserve">2. Membership</w:t>
      </w:r>
    </w:p>
    <w:p w:rsidR="00000000" w:rsidDel="00000000" w:rsidP="00000000" w:rsidRDefault="00000000" w:rsidRPr="00000000" w14:paraId="00000009">
      <w:pPr>
        <w:jc w:val="both"/>
        <w:rPr/>
      </w:pPr>
      <w:r w:rsidDel="00000000" w:rsidR="00000000" w:rsidRPr="00000000">
        <w:rPr>
          <w:b w:val="1"/>
          <w:bCs w:val="1"/>
          <w:rtl w:val="0"/>
        </w:rPr>
        <w:t xml:space="preserve">2.1</w:t>
      </w:r>
      <w:r w:rsidDel="00000000" w:rsidR="00000000" w:rsidRPr="00000000">
        <w:rPr>
          <w:rtl w:val="0"/>
        </w:rPr>
        <w:t xml:space="preserve"> Any individual over the age of eighteen (18) who is a permanent resident of Greece is eligible to participate in the Programme. Acquisition of membership status in the Programme requires the completion of an application form including the member’s personal details, such as first name, last name, email address and mobile telephone number, without which registration cannot be completed.</w:t>
      </w:r>
    </w:p>
    <w:p w:rsidR="00000000" w:rsidDel="00000000" w:rsidP="00000000" w:rsidRDefault="00000000" w:rsidRPr="00000000" w14:paraId="0000000A">
      <w:pPr>
        <w:jc w:val="both"/>
        <w:rPr/>
      </w:pPr>
      <w:r w:rsidDel="00000000" w:rsidR="00000000" w:rsidRPr="00000000">
        <w:rPr>
          <w:b w:val="1"/>
          <w:bCs w:val="1"/>
          <w:rtl w:val="0"/>
        </w:rPr>
        <w:t xml:space="preserve">2.2</w:t>
      </w:r>
      <w:r w:rsidDel="00000000" w:rsidR="00000000" w:rsidRPr="00000000">
        <w:rPr>
          <w:rtl w:val="0"/>
        </w:rPr>
        <w:t xml:space="preserve"> Registration as a member of the Programme is carried out by completing the relevant application form in hard copy at the FESTIVAL’s premises in Thessaloniki, at 10 Aristotelous Square. Acceptance of the Programme Terms and of the FESTIVAL’s Personal Data Protection Statement relating thereto is also required upon registration.</w:t>
      </w:r>
    </w:p>
    <w:p w:rsidR="00000000" w:rsidDel="00000000" w:rsidP="00000000" w:rsidRDefault="00000000" w:rsidRPr="00000000" w14:paraId="0000000B">
      <w:pPr>
        <w:jc w:val="both"/>
        <w:rPr/>
      </w:pPr>
      <w:r w:rsidDel="00000000" w:rsidR="00000000" w:rsidRPr="00000000">
        <w:rPr>
          <w:b w:val="1"/>
          <w:bCs w:val="1"/>
          <w:rtl w:val="0"/>
        </w:rPr>
        <w:t xml:space="preserve">2.3</w:t>
      </w:r>
      <w:r w:rsidDel="00000000" w:rsidR="00000000" w:rsidRPr="00000000">
        <w:rPr>
          <w:rtl w:val="0"/>
        </w:rPr>
        <w:t xml:space="preserve"> Upon completion of registration as a member of the Programme, the member receives the “Gen-C Card”, which bears unique characteristics, a card number, as well as the member’s name and expiry date.</w:t>
      </w:r>
    </w:p>
    <w:p w:rsidR="00000000" w:rsidDel="00000000" w:rsidP="00000000" w:rsidRDefault="00000000" w:rsidRPr="00000000" w14:paraId="0000000C">
      <w:pPr>
        <w:jc w:val="both"/>
        <w:rPr/>
      </w:pPr>
      <w:r w:rsidDel="00000000" w:rsidR="00000000" w:rsidRPr="00000000">
        <w:rPr>
          <w:b w:val="1"/>
          <w:bCs w:val="1"/>
          <w:rtl w:val="0"/>
        </w:rPr>
        <w:t xml:space="preserve">2.4</w:t>
      </w:r>
      <w:r w:rsidDel="00000000" w:rsidR="00000000" w:rsidRPr="00000000">
        <w:rPr>
          <w:rtl w:val="0"/>
        </w:rPr>
        <w:t xml:space="preserve"> Participation in the Programme and acquisition of the “Gen-C Card” are free of charge.</w:t>
      </w:r>
    </w:p>
    <w:p w:rsidR="00000000" w:rsidDel="00000000" w:rsidP="00000000" w:rsidRDefault="00000000" w:rsidRPr="00000000" w14:paraId="0000000D">
      <w:pPr>
        <w:jc w:val="both"/>
        <w:rPr/>
      </w:pPr>
      <w:r w:rsidDel="00000000" w:rsidR="00000000" w:rsidRPr="00000000">
        <w:rPr>
          <w:b w:val="1"/>
          <w:bCs w:val="1"/>
          <w:rtl w:val="0"/>
        </w:rPr>
        <w:t xml:space="preserve">2.5</w:t>
      </w:r>
      <w:r w:rsidDel="00000000" w:rsidR="00000000" w:rsidRPr="00000000">
        <w:rPr>
          <w:rtl w:val="0"/>
        </w:rPr>
        <w:t xml:space="preserve"> The member applying for registration in the Programme is solely responsible for and guarantees the accuracy of their details, that such details are true, and that they will update them in the event of any change.</w:t>
      </w:r>
    </w:p>
    <w:p w:rsidR="00000000" w:rsidDel="00000000" w:rsidP="00000000" w:rsidRDefault="00000000" w:rsidRPr="00000000" w14:paraId="0000000E">
      <w:pPr>
        <w:jc w:val="both"/>
        <w:rPr>
          <w:b w:val="1"/>
          <w:bCs w:val="1"/>
        </w:rPr>
      </w:pPr>
      <w:r w:rsidDel="00000000" w:rsidR="00000000" w:rsidRPr="00000000">
        <w:rPr>
          <w:b w:val="1"/>
          <w:bCs w:val="1"/>
          <w:rtl w:val="0"/>
        </w:rPr>
        <w:t xml:space="preserve">3. Programme Operation</w:t>
      </w:r>
    </w:p>
    <w:p w:rsidR="00000000" w:rsidDel="00000000" w:rsidP="00000000" w:rsidRDefault="00000000" w:rsidRPr="00000000" w14:paraId="0000000F">
      <w:pPr>
        <w:jc w:val="both"/>
        <w:rPr/>
      </w:pPr>
      <w:r w:rsidDel="00000000" w:rsidR="00000000" w:rsidRPr="00000000">
        <w:rPr>
          <w:rtl w:val="0"/>
        </w:rPr>
        <w:t xml:space="preserve">Each member holding a “Gen-C Card” enjoys benefits as a reward for participation in the Programme, in accordance with the following terms:</w:t>
      </w:r>
    </w:p>
    <w:p w:rsidR="00000000" w:rsidDel="00000000" w:rsidP="00000000" w:rsidRDefault="00000000" w:rsidRPr="00000000" w14:paraId="00000010">
      <w:pPr>
        <w:spacing w:after="0" w:lineRule="auto"/>
        <w:jc w:val="both"/>
        <w:rPr/>
      </w:pPr>
      <w:r w:rsidDel="00000000" w:rsidR="00000000" w:rsidRPr="00000000">
        <w:rPr>
          <w:rtl w:val="0"/>
        </w:rPr>
        <w:t xml:space="preserve">• For each European film, the member receives two (2) stickers, while for any other film one (1) sticker is granted. Each “Gen-C Card” contains a total of twenty (20) sticker positions.</w:t>
      </w:r>
    </w:p>
    <w:p w:rsidR="00000000" w:rsidDel="00000000" w:rsidP="00000000" w:rsidRDefault="00000000" w:rsidRPr="00000000" w14:paraId="00000011">
      <w:pPr>
        <w:spacing w:after="0" w:lineRule="auto"/>
        <w:jc w:val="both"/>
        <w:rPr/>
      </w:pPr>
      <w:r w:rsidDel="00000000" w:rsidR="00000000" w:rsidRPr="00000000">
        <w:rPr>
          <w:rtl w:val="0"/>
        </w:rPr>
        <w:t xml:space="preserve">• Upon collecting five (5) stickers, the member is entitled to free popcorn from the Green Room or the Warehouse 1 canteen.</w:t>
      </w:r>
    </w:p>
    <w:p w:rsidR="00000000" w:rsidDel="00000000" w:rsidP="00000000" w:rsidRDefault="00000000" w:rsidRPr="00000000" w14:paraId="00000012">
      <w:pPr>
        <w:spacing w:after="0" w:lineRule="auto"/>
        <w:jc w:val="both"/>
        <w:rPr/>
      </w:pPr>
      <w:r w:rsidDel="00000000" w:rsidR="00000000" w:rsidRPr="00000000">
        <w:rPr>
          <w:rtl w:val="0"/>
        </w:rPr>
        <w:t xml:space="preserve">• Upon collecting twenty (20) stickers, the member is entitled to one (1) free ticket for any screening in the Festival’s theatres, by surrendering the card to Festival staff.</w:t>
      </w:r>
    </w:p>
    <w:p w:rsidR="00000000" w:rsidDel="00000000" w:rsidP="00000000" w:rsidRDefault="00000000" w:rsidRPr="00000000" w14:paraId="00000013">
      <w:pPr>
        <w:spacing w:after="0" w:lineRule="auto"/>
        <w:jc w:val="both"/>
        <w:rPr/>
      </w:pPr>
      <w:r w:rsidDel="00000000" w:rsidR="00000000" w:rsidRPr="00000000">
        <w:rPr>
          <w:rtl w:val="0"/>
        </w:rPr>
        <w:t xml:space="preserve">• Upon completion of the card and its submission to Festival staff, the member is automatically entered into a prize draw to be held at the end of December 2026, in which two (2) winners will receive airline tickets, accommodation in Athens and a guaranteed seat at the European Film Academy Awards ceremony in January 2027. Following the draw, the member may continue collecting stickers (claiming the remaining Programme benefits) until completion of the Programme in August 2027.</w:t>
      </w:r>
    </w:p>
    <w:p w:rsidR="00000000" w:rsidDel="00000000" w:rsidP="00000000" w:rsidRDefault="00000000" w:rsidRPr="00000000" w14:paraId="00000014">
      <w:pPr>
        <w:spacing w:after="0" w:lineRule="auto"/>
        <w:jc w:val="both"/>
        <w:rPr/>
      </w:pPr>
      <w:r w:rsidDel="00000000" w:rsidR="00000000" w:rsidRPr="00000000">
        <w:rPr>
          <w:rtl w:val="0"/>
        </w:rPr>
        <w:t xml:space="preserve">• Upon completion of the first card, the member is entitled to receive a new card from the Festival free of charge.</w:t>
      </w:r>
    </w:p>
    <w:p w:rsidR="00000000" w:rsidDel="00000000" w:rsidP="00000000" w:rsidRDefault="00000000" w:rsidRPr="00000000" w14:paraId="00000015">
      <w:pPr>
        <w:spacing w:after="0" w:lineRule="auto"/>
        <w:jc w:val="both"/>
        <w:rPr/>
      </w:pPr>
      <w:r w:rsidDel="00000000" w:rsidR="00000000" w:rsidRPr="00000000">
        <w:rPr>
          <w:rtl w:val="0"/>
        </w:rPr>
        <w:t xml:space="preserve">• Only first-run films are included in the Programme; special screenings, Festival tributes or third-party events are excluded.</w:t>
      </w:r>
    </w:p>
    <w:p w:rsidR="00000000" w:rsidDel="00000000" w:rsidP="00000000" w:rsidRDefault="00000000" w:rsidRPr="00000000" w14:paraId="00000016">
      <w:pPr>
        <w:spacing w:after="0" w:lineRule="auto"/>
        <w:jc w:val="both"/>
        <w:rPr/>
      </w:pPr>
      <w:r w:rsidDel="00000000" w:rsidR="00000000" w:rsidRPr="00000000">
        <w:rPr>
          <w:rtl w:val="0"/>
        </w:rPr>
        <w:t xml:space="preserve">• The “Gen-C Card” is not valid for zero-value tickets.</w:t>
      </w:r>
    </w:p>
    <w:p w:rsidR="00000000" w:rsidDel="00000000" w:rsidP="00000000" w:rsidRDefault="00000000" w:rsidRPr="00000000" w14:paraId="00000017">
      <w:pPr>
        <w:spacing w:after="0" w:lineRule="auto"/>
        <w:jc w:val="both"/>
        <w:rPr/>
      </w:pPr>
      <w:r w:rsidDel="00000000" w:rsidR="00000000" w:rsidRPr="00000000">
        <w:rPr>
          <w:rtl w:val="0"/>
        </w:rPr>
        <w:t xml:space="preserve">• The “Gen-C Card” is not valid for screenings of the Thessaloniki International Film Festival or the Thessaloniki International Documentary Festival.</w:t>
      </w:r>
    </w:p>
    <w:p w:rsidR="00000000" w:rsidDel="00000000" w:rsidP="00000000" w:rsidRDefault="00000000" w:rsidRPr="00000000" w14:paraId="00000018">
      <w:pPr>
        <w:spacing w:after="0" w:lineRule="auto"/>
        <w:jc w:val="both"/>
        <w:rPr/>
      </w:pPr>
      <w:r w:rsidDel="00000000" w:rsidR="00000000" w:rsidRPr="00000000">
        <w:rPr>
          <w:rtl w:val="0"/>
        </w:rPr>
      </w:r>
    </w:p>
    <w:p w:rsidR="00000000" w:rsidDel="00000000" w:rsidP="00000000" w:rsidRDefault="00000000" w:rsidRPr="00000000" w14:paraId="00000019">
      <w:pPr>
        <w:jc w:val="both"/>
        <w:rPr>
          <w:b w:val="1"/>
          <w:bCs w:val="1"/>
        </w:rPr>
      </w:pPr>
      <w:r w:rsidDel="00000000" w:rsidR="00000000" w:rsidRPr="00000000">
        <w:rPr>
          <w:b w:val="1"/>
          <w:bCs w:val="1"/>
          <w:rtl w:val="0"/>
        </w:rPr>
        <w:t xml:space="preserve">4. Communication within the “Gen-C Card” Programme</w:t>
      </w:r>
    </w:p>
    <w:p w:rsidR="00000000" w:rsidDel="00000000" w:rsidP="00000000" w:rsidRDefault="00000000" w:rsidRPr="00000000" w14:paraId="0000001A">
      <w:pPr>
        <w:jc w:val="both"/>
        <w:rPr/>
      </w:pPr>
      <w:r w:rsidDel="00000000" w:rsidR="00000000" w:rsidRPr="00000000">
        <w:rPr>
          <w:rtl w:val="0"/>
        </w:rPr>
        <w:t xml:space="preserve">Within the framework of the Programme, the FESTIVAL may communicate with members via email regarding participation in promotional activities (such as competitions and/or events and/or other activities) hosted within the Programme, and may send personalised updates, provided that the member has given their consent.</w:t>
      </w:r>
    </w:p>
    <w:p w:rsidR="00000000" w:rsidDel="00000000" w:rsidP="00000000" w:rsidRDefault="00000000" w:rsidRPr="00000000" w14:paraId="0000001B">
      <w:pPr>
        <w:jc w:val="both"/>
        <w:rPr/>
      </w:pPr>
      <w:r w:rsidDel="00000000" w:rsidR="00000000" w:rsidRPr="00000000">
        <w:rPr>
          <w:rtl w:val="0"/>
        </w:rPr>
        <w:t xml:space="preserve">5. Amendment, Termination or Suspension of the Programme</w:t>
      </w:r>
    </w:p>
    <w:p w:rsidR="00000000" w:rsidDel="00000000" w:rsidP="00000000" w:rsidRDefault="00000000" w:rsidRPr="00000000" w14:paraId="0000001C">
      <w:pPr>
        <w:jc w:val="both"/>
        <w:rPr/>
      </w:pPr>
      <w:r w:rsidDel="00000000" w:rsidR="00000000" w:rsidRPr="00000000">
        <w:rPr>
          <w:b w:val="1"/>
          <w:bCs w:val="1"/>
          <w:rtl w:val="0"/>
        </w:rPr>
        <w:t xml:space="preserve">5.1 </w:t>
      </w:r>
      <w:r w:rsidDel="00000000" w:rsidR="00000000" w:rsidRPr="00000000">
        <w:rPr>
          <w:rtl w:val="0"/>
        </w:rPr>
        <w:t xml:space="preserve">The FESTIVAL reserves the right to amend, suspend or terminate the Programme at any time, subject to prior notification of its members via the Website or by any other appropriate means. In such cases, members shall have no claims against the FESTIVAL.</w:t>
      </w:r>
    </w:p>
    <w:p w:rsidR="00000000" w:rsidDel="00000000" w:rsidP="00000000" w:rsidRDefault="00000000" w:rsidRPr="00000000" w14:paraId="0000001D">
      <w:pPr>
        <w:jc w:val="both"/>
        <w:rPr/>
      </w:pPr>
      <w:r w:rsidDel="00000000" w:rsidR="00000000" w:rsidRPr="00000000">
        <w:rPr>
          <w:b w:val="1"/>
          <w:bCs w:val="1"/>
          <w:rtl w:val="0"/>
        </w:rPr>
        <w:t xml:space="preserve">5.2</w:t>
      </w:r>
      <w:r w:rsidDel="00000000" w:rsidR="00000000" w:rsidRPr="00000000">
        <w:rPr>
          <w:rtl w:val="0"/>
        </w:rPr>
        <w:t xml:space="preserve"> The Festival reserves the right to extend the Programme to other independent cinemas in Thessaloniki and the wider region. In </w:t>
      </w:r>
      <w:r w:rsidDel="00000000" w:rsidR="00000000" w:rsidRPr="00000000">
        <w:rPr>
          <w:rtl w:val="0"/>
        </w:rPr>
        <w:t xml:space="preserve">such case</w:t>
      </w:r>
      <w:r w:rsidDel="00000000" w:rsidR="00000000" w:rsidRPr="00000000">
        <w:rPr>
          <w:rtl w:val="0"/>
        </w:rPr>
        <w:t xml:space="preserve">, members will be informed of the specific terms of the Programme by a subsequent posting and publication on the official Website www.filmfestival.gr or by any other appropriate means.</w:t>
      </w:r>
    </w:p>
    <w:p w:rsidR="00000000" w:rsidDel="00000000" w:rsidP="00000000" w:rsidRDefault="00000000" w:rsidRPr="00000000" w14:paraId="0000001E">
      <w:pPr>
        <w:jc w:val="both"/>
        <w:rPr>
          <w:b w:val="1"/>
          <w:bCs w:val="1"/>
        </w:rPr>
      </w:pPr>
      <w:r w:rsidDel="00000000" w:rsidR="00000000" w:rsidRPr="00000000">
        <w:rPr>
          <w:b w:val="1"/>
          <w:bCs w:val="1"/>
          <w:rtl w:val="0"/>
        </w:rPr>
        <w:t xml:space="preserve">6. Miscellaneous Terms</w:t>
      </w:r>
    </w:p>
    <w:p w:rsidR="00000000" w:rsidDel="00000000" w:rsidP="00000000" w:rsidRDefault="00000000" w:rsidRPr="00000000" w14:paraId="0000001F">
      <w:pPr>
        <w:jc w:val="both"/>
        <w:rPr/>
      </w:pPr>
      <w:r w:rsidDel="00000000" w:rsidR="00000000" w:rsidRPr="00000000">
        <w:rPr>
          <w:b w:val="1"/>
          <w:bCs w:val="1"/>
          <w:rtl w:val="0"/>
        </w:rPr>
        <w:t xml:space="preserve">6.1</w:t>
      </w:r>
      <w:r w:rsidDel="00000000" w:rsidR="00000000" w:rsidRPr="00000000">
        <w:rPr>
          <w:rtl w:val="0"/>
        </w:rPr>
        <w:t xml:space="preserve"> The “Gen-C Card” is personal and strictly non-transferable.</w:t>
      </w:r>
    </w:p>
    <w:p w:rsidR="00000000" w:rsidDel="00000000" w:rsidP="00000000" w:rsidRDefault="00000000" w:rsidRPr="00000000" w14:paraId="00000020">
      <w:pPr>
        <w:jc w:val="both"/>
        <w:rPr/>
      </w:pPr>
      <w:r w:rsidDel="00000000" w:rsidR="00000000" w:rsidRPr="00000000">
        <w:rPr>
          <w:b w:val="1"/>
          <w:bCs w:val="1"/>
          <w:rtl w:val="0"/>
        </w:rPr>
        <w:t xml:space="preserve">6.2 </w:t>
      </w:r>
      <w:r w:rsidDel="00000000" w:rsidR="00000000" w:rsidRPr="00000000">
        <w:rPr>
          <w:rtl w:val="0"/>
        </w:rPr>
        <w:t xml:space="preserve">The “Gen-C Card” may not be sold, redeemed, assigned or used by any person other than the one named on the card (lawful holder). If it is established that it is being used by a person other than the lawful holder, the FESTIVAL reserves the right to confiscate and cancel the card, as well as to deny access of the holder to the screening theatres. In the event of cancellation, the lawful holder shall not be entitled to any compensation.</w:t>
      </w:r>
    </w:p>
    <w:p w:rsidR="00000000" w:rsidDel="00000000" w:rsidP="00000000" w:rsidRDefault="00000000" w:rsidRPr="00000000" w14:paraId="00000021">
      <w:pPr>
        <w:jc w:val="both"/>
        <w:rPr/>
      </w:pPr>
      <w:r w:rsidDel="00000000" w:rsidR="00000000" w:rsidRPr="00000000">
        <w:rPr>
          <w:b w:val="1"/>
          <w:bCs w:val="1"/>
          <w:rtl w:val="0"/>
        </w:rPr>
        <w:t xml:space="preserve">6.3 </w:t>
      </w:r>
      <w:r w:rsidDel="00000000" w:rsidR="00000000" w:rsidRPr="00000000">
        <w:rPr>
          <w:rtl w:val="0"/>
        </w:rPr>
        <w:t xml:space="preserve">The exchange, resale or commercial exploitation of the card, as well as its acquisition on behalf of third parties, is prohibited.</w:t>
      </w:r>
    </w:p>
    <w:p w:rsidR="00000000" w:rsidDel="00000000" w:rsidP="00000000" w:rsidRDefault="00000000" w:rsidRPr="00000000" w14:paraId="00000022">
      <w:pPr>
        <w:jc w:val="both"/>
        <w:rPr/>
      </w:pPr>
      <w:r w:rsidDel="00000000" w:rsidR="00000000" w:rsidRPr="00000000">
        <w:rPr>
          <w:b w:val="1"/>
          <w:bCs w:val="1"/>
          <w:rtl w:val="0"/>
        </w:rPr>
        <w:t xml:space="preserve">6.4</w:t>
      </w:r>
      <w:r w:rsidDel="00000000" w:rsidR="00000000" w:rsidRPr="00000000">
        <w:rPr>
          <w:rtl w:val="0"/>
        </w:rPr>
        <w:t xml:space="preserve"> The duration of the “Gen-C Card” Programme is set until 31 August 2027. Upon expiry, the card shall automatically cease to be valid.</w:t>
      </w:r>
    </w:p>
    <w:p w:rsidR="00000000" w:rsidDel="00000000" w:rsidP="00000000" w:rsidRDefault="00000000" w:rsidRPr="00000000" w14:paraId="00000023">
      <w:pPr>
        <w:jc w:val="both"/>
        <w:rPr/>
      </w:pPr>
      <w:r w:rsidDel="00000000" w:rsidR="00000000" w:rsidRPr="00000000">
        <w:rPr>
          <w:b w:val="1"/>
          <w:bCs w:val="1"/>
          <w:rtl w:val="0"/>
        </w:rPr>
        <w:t xml:space="preserve">6.5</w:t>
      </w:r>
      <w:r w:rsidDel="00000000" w:rsidR="00000000" w:rsidRPr="00000000">
        <w:rPr>
          <w:rtl w:val="0"/>
        </w:rPr>
        <w:t xml:space="preserve"> In order to benefit from the Programme privileges, the lawful holder must present the “Gen-C Card” prior to the completion of each transaction with the FESTIVAL (ticket purchase, etc.).</w:t>
      </w:r>
    </w:p>
    <w:p w:rsidR="00000000" w:rsidDel="00000000" w:rsidP="00000000" w:rsidRDefault="00000000" w:rsidRPr="00000000" w14:paraId="00000024">
      <w:pPr>
        <w:jc w:val="both"/>
        <w:rPr/>
      </w:pPr>
      <w:r w:rsidDel="00000000" w:rsidR="00000000" w:rsidRPr="00000000">
        <w:rPr>
          <w:b w:val="1"/>
          <w:bCs w:val="1"/>
          <w:rtl w:val="0"/>
        </w:rPr>
        <w:t xml:space="preserve">6.6</w:t>
      </w:r>
      <w:r w:rsidDel="00000000" w:rsidR="00000000" w:rsidRPr="00000000">
        <w:rPr>
          <w:rtl w:val="0"/>
        </w:rPr>
        <w:t xml:space="preserve"> In the event of loss or theft of the card, the lawful holder must immediately contact the FESTIVAL at telephone number +30 2310 378400 or alternatively via email at secretariat@filmfestival.gr.</w:t>
      </w:r>
    </w:p>
    <w:p w:rsidR="00000000" w:rsidDel="00000000" w:rsidP="00000000" w:rsidRDefault="00000000" w:rsidRPr="00000000" w14:paraId="00000025">
      <w:pPr>
        <w:jc w:val="both"/>
        <w:rPr/>
      </w:pPr>
      <w:r w:rsidDel="00000000" w:rsidR="00000000" w:rsidRPr="00000000">
        <w:rPr>
          <w:b w:val="1"/>
          <w:bCs w:val="1"/>
          <w:rtl w:val="0"/>
        </w:rPr>
        <w:t xml:space="preserve">6.7 </w:t>
      </w:r>
      <w:r w:rsidDel="00000000" w:rsidR="00000000" w:rsidRPr="00000000">
        <w:rPr>
          <w:rtl w:val="0"/>
        </w:rPr>
        <w:t xml:space="preserve">A prerequisite for obtaining the “Gen-C Card” is the provision of certain personal data by the applicant (first name, last name, email, telephone number). Such data shall be recorded in a file, the use of which shall be strictly limited to the needs of communication between the FESTIVAL and the members (card holders).</w:t>
      </w:r>
    </w:p>
    <w:p w:rsidR="00000000" w:rsidDel="00000000" w:rsidP="00000000" w:rsidRDefault="00000000" w:rsidRPr="00000000" w14:paraId="00000026">
      <w:pPr>
        <w:jc w:val="both"/>
        <w:rPr/>
      </w:pPr>
      <w:r w:rsidDel="00000000" w:rsidR="00000000" w:rsidRPr="00000000">
        <w:rPr>
          <w:b w:val="1"/>
          <w:bCs w:val="1"/>
          <w:rtl w:val="0"/>
        </w:rPr>
        <w:t xml:space="preserve">6.8</w:t>
      </w:r>
      <w:r w:rsidDel="00000000" w:rsidR="00000000" w:rsidRPr="00000000">
        <w:rPr>
          <w:rtl w:val="0"/>
        </w:rPr>
        <w:t xml:space="preserve"> The FESTIVAL does not disclose, publish, sell or exchange members’ personal data, except in cases of compliance with its legal obligations, and shall process such data in accordance with the purpose specified in the application.</w:t>
      </w:r>
    </w:p>
    <w:p w:rsidR="00000000" w:rsidDel="00000000" w:rsidP="00000000" w:rsidRDefault="00000000" w:rsidRPr="00000000" w14:paraId="00000027">
      <w:pPr>
        <w:jc w:val="both"/>
        <w:rPr/>
      </w:pPr>
      <w:r w:rsidDel="00000000" w:rsidR="00000000" w:rsidRPr="00000000">
        <w:rPr>
          <w:b w:val="1"/>
          <w:bCs w:val="1"/>
          <w:rtl w:val="0"/>
        </w:rPr>
        <w:t xml:space="preserve">6.9</w:t>
      </w:r>
      <w:r w:rsidDel="00000000" w:rsidR="00000000" w:rsidRPr="00000000">
        <w:rPr>
          <w:rtl w:val="0"/>
        </w:rPr>
        <w:t xml:space="preserve"> By submitting the “Gen-C Card” Application, the applicant declares that they consent to the processing of their personal data in accordance with the FESTIVAL’s Privacy Policy, which is fully compliant with the General Data Protection Regulation (GDPR), and grants their consent and authorisation for the use of such data in accordance with the purposes of the Programme and for their retention for archival purposes.</w:t>
      </w:r>
    </w:p>
    <w:p w:rsidR="00000000" w:rsidDel="00000000" w:rsidP="00000000" w:rsidRDefault="00000000" w:rsidRPr="00000000" w14:paraId="00000028">
      <w:pPr>
        <w:jc w:val="both"/>
        <w:rPr/>
      </w:pPr>
      <w:r w:rsidDel="00000000" w:rsidR="00000000" w:rsidRPr="00000000">
        <w:rPr>
          <w:b w:val="1"/>
          <w:bCs w:val="1"/>
          <w:rtl w:val="0"/>
        </w:rPr>
        <w:t xml:space="preserve">6.10</w:t>
      </w:r>
      <w:r w:rsidDel="00000000" w:rsidR="00000000" w:rsidRPr="00000000">
        <w:rPr>
          <w:rtl w:val="0"/>
        </w:rPr>
        <w:t xml:space="preserve"> The holder of the “Gen-C Card” must respect the values of the FESTIVAL and ensure that their conduct is consistent with the purpose and character of the Organisation. Otherwise, the Festival Management reserves the right to confiscate and cancel the card, as well as to deny access of the holder to the screening theatres. In the event of cancellation, the lawful holder shall not be entitled to compensation.</w:t>
      </w:r>
    </w:p>
    <w:p w:rsidR="00000000" w:rsidDel="00000000" w:rsidP="00000000" w:rsidRDefault="00000000" w:rsidRPr="00000000" w14:paraId="00000029">
      <w:pPr>
        <w:jc w:val="both"/>
        <w:rPr/>
      </w:pPr>
      <w:r w:rsidDel="00000000" w:rsidR="00000000" w:rsidRPr="00000000">
        <w:rPr>
          <w:b w:val="1"/>
          <w:bCs w:val="1"/>
          <w:rtl w:val="0"/>
        </w:rPr>
        <w:t xml:space="preserve">6.11</w:t>
      </w:r>
      <w:r w:rsidDel="00000000" w:rsidR="00000000" w:rsidRPr="00000000">
        <w:rPr>
          <w:rtl w:val="0"/>
        </w:rPr>
        <w:t xml:space="preserve"> The FESTIVAL has published the Terms and Conditions governing the use of the “Gen-C Card” and its Privacy Policy on its Website (www.filmfestival.gr) and may amend them at any time without prior notice, by announcing any such amendment on its Website.</w:t>
      </w:r>
    </w:p>
    <w:p w:rsidR="00000000" w:rsidDel="00000000" w:rsidP="00000000" w:rsidRDefault="00000000" w:rsidRPr="00000000" w14:paraId="0000002A">
      <w:pPr>
        <w:jc w:val="both"/>
        <w:rPr/>
      </w:pPr>
      <w:r w:rsidDel="00000000" w:rsidR="00000000" w:rsidRPr="00000000">
        <w:rPr>
          <w:b w:val="1"/>
          <w:bCs w:val="1"/>
          <w:rtl w:val="0"/>
        </w:rPr>
        <w:t xml:space="preserve">6.12</w:t>
      </w:r>
      <w:r w:rsidDel="00000000" w:rsidR="00000000" w:rsidRPr="00000000">
        <w:rPr>
          <w:rtl w:val="0"/>
        </w:rPr>
        <w:t xml:space="preserve"> The user of the “Gen-C Card” may at any time request in writing, at the address 10 Aristotelous Square, or electronically by sending an email to secretariat@filmfestival.gr, the deletion of their personal data from the FESTIVAL’s records. The process of deletion shall be completed within fifteen (15) working days. Upon deletion, the card shall be cancelled and deactivated.</w:t>
      </w:r>
    </w:p>
    <w:p w:rsidR="00000000" w:rsidDel="00000000" w:rsidP="00000000" w:rsidRDefault="00000000" w:rsidRPr="00000000" w14:paraId="0000002B">
      <w:pPr>
        <w:spacing w:after="0" w:line="276" w:lineRule="auto"/>
        <w:jc w:val="both"/>
        <w:rPr>
          <w:b w:val="1"/>
          <w:bCs w:val="1"/>
        </w:rPr>
      </w:pPr>
      <w:r w:rsidDel="00000000" w:rsidR="00000000" w:rsidRPr="00000000">
        <w:rPr>
          <w:b w:val="1"/>
          <w:bCs w:val="1"/>
          <w:rtl w:val="0"/>
        </w:rPr>
        <w:t xml:space="preserve">THESSALONIKI FILM FESTIVAL</w:t>
      </w:r>
    </w:p>
    <w:p w:rsidR="00000000" w:rsidDel="00000000" w:rsidP="00000000" w:rsidRDefault="00000000" w:rsidRPr="00000000" w14:paraId="0000002C">
      <w:pPr>
        <w:spacing w:after="0" w:line="276" w:lineRule="auto"/>
        <w:jc w:val="both"/>
        <w:rPr/>
      </w:pPr>
      <w:r w:rsidDel="00000000" w:rsidR="00000000" w:rsidRPr="00000000">
        <w:rPr>
          <w:rtl w:val="0"/>
        </w:rPr>
        <w:t xml:space="preserve">OLYMPIΟN Building</w:t>
      </w:r>
    </w:p>
    <w:p w:rsidR="00000000" w:rsidDel="00000000" w:rsidP="00000000" w:rsidRDefault="00000000" w:rsidRPr="00000000" w14:paraId="0000002D">
      <w:pPr>
        <w:spacing w:after="0" w:line="276" w:lineRule="auto"/>
        <w:jc w:val="both"/>
        <w:rPr/>
      </w:pPr>
      <w:r w:rsidDel="00000000" w:rsidR="00000000" w:rsidRPr="00000000">
        <w:rPr>
          <w:rtl w:val="0"/>
        </w:rPr>
        <w:t xml:space="preserve">10 Aristotelous Square • 54623 • Thessaloniki</w:t>
      </w:r>
    </w:p>
    <w:p w:rsidR="00000000" w:rsidDel="00000000" w:rsidP="00000000" w:rsidRDefault="00000000" w:rsidRPr="00000000" w14:paraId="0000002E">
      <w:pPr>
        <w:spacing w:after="0" w:line="276" w:lineRule="auto"/>
        <w:jc w:val="both"/>
        <w:rPr/>
      </w:pPr>
      <w:r w:rsidDel="00000000" w:rsidR="00000000" w:rsidRPr="00000000">
        <w:rPr>
          <w:rtl w:val="0"/>
        </w:rPr>
        <w:t xml:space="preserve">Tel.: +30 2310 378400 • Fax: +30 2310 285759</w:t>
      </w:r>
    </w:p>
    <w:p w:rsidR="00000000" w:rsidDel="00000000" w:rsidP="00000000" w:rsidRDefault="00000000" w:rsidRPr="00000000" w14:paraId="0000002F">
      <w:pPr>
        <w:spacing w:after="0" w:line="276" w:lineRule="auto"/>
        <w:jc w:val="both"/>
        <w:rPr/>
      </w:pPr>
      <w:r w:rsidDel="00000000" w:rsidR="00000000" w:rsidRPr="00000000">
        <w:rPr>
          <w:rtl w:val="0"/>
        </w:rPr>
        <w:t xml:space="preserve">Email: secretariat@filmfestival.gr</w:t>
      </w:r>
    </w:p>
    <w:p w:rsidR="00000000" w:rsidDel="00000000" w:rsidP="00000000" w:rsidRDefault="00000000" w:rsidRPr="00000000" w14:paraId="00000030">
      <w:pPr>
        <w:jc w:val="both"/>
        <w:rPr/>
      </w:pPr>
      <w:r w:rsidDel="00000000" w:rsidR="00000000" w:rsidRPr="00000000">
        <w:rPr>
          <w:rtl w:val="0"/>
        </w:rPr>
      </w:r>
    </w:p>
    <w:sectPr>
      <w:pgSz w:h="15840" w:w="12240"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rFonts w:ascii="Calibri" w:cs="Calibri" w:eastAsia="Calibri" w:hAnsi="Calibri"/>
      <w:b w:val="1"/>
      <w:bCs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bCs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bCs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bCs w:val="1"/>
      <w:i w:val="1"/>
      <w:iCs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iCs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er">
    <w:name w:val="header"/>
    <w:basedOn w:val="Normal"/>
    <w:link w:val="HeaderChar"/>
    <w:uiPriority w:val="99"/>
    <w:unhideWhenUsed w:val="1"/>
    <w:rsid w:val="00E618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val="1"/>
    <w:rsid w:val="00E618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18BF"/>
  </w:style>
  <w:style w:type="paragraph" w:styleId="Heading7">
    <w:name w:val="heading 7"/>
    <w:basedOn w:val="Normal"/>
    <w:next w:val="Normal"/>
    <w:link w:val="Heading7Char"/>
    <w:uiPriority w:val="9"/>
    <w:semiHidden w:val="1"/>
    <w:unhideWhenUsed w:val="1"/>
    <w:qFormat w:val="1"/>
    <w:rsid w:val="00FC693F"/>
    <w:pPr>
      <w:keepNext w:val="1"/>
      <w:keepLines w:val="1"/>
      <w:spacing w:after="0" w:before="200"/>
      <w:outlineLvl w:val="6"/>
    </w:pPr>
    <w:rPr>
      <w:rFonts w:asciiTheme="majorHAnsi" w:cstheme="majorBidi" w:eastAsiaTheme="majorEastAsia" w:hAnsiTheme="majorHAnsi"/>
      <w:i w:val="1"/>
      <w:iCs w:val="1"/>
      <w:color w:val="404040" w:themeColor="text1" w:themeTint="0000BF"/>
    </w:rPr>
  </w:style>
  <w:style w:type="paragraph" w:styleId="Heading8">
    <w:name w:val="heading 8"/>
    <w:basedOn w:val="Normal"/>
    <w:next w:val="Normal"/>
    <w:link w:val="Heading8Char"/>
    <w:uiPriority w:val="9"/>
    <w:semiHidden w:val="1"/>
    <w:unhideWhenUsed w:val="1"/>
    <w:qFormat w:val="1"/>
    <w:rsid w:val="00FC693F"/>
    <w:pPr>
      <w:keepNext w:val="1"/>
      <w:keepLines w:val="1"/>
      <w:spacing w:after="0" w:before="200"/>
      <w:outlineLvl w:val="7"/>
    </w:pPr>
    <w:rPr>
      <w:rFonts w:asciiTheme="majorHAnsi" w:cstheme="majorBidi" w:eastAsiaTheme="majorEastAsia" w:hAnsiTheme="majorHAnsi"/>
      <w:color w:val="4f81bd" w:themeColor="accent1"/>
      <w:sz w:val="20"/>
      <w:szCs w:val="20"/>
    </w:rPr>
  </w:style>
  <w:style w:type="paragraph" w:styleId="Heading9">
    <w:name w:val="heading 9"/>
    <w:basedOn w:val="Normal"/>
    <w:next w:val="Normal"/>
    <w:link w:val="Heading9Char"/>
    <w:uiPriority w:val="9"/>
    <w:semiHidden w:val="1"/>
    <w:unhideWhenUsed w:val="1"/>
    <w:qFormat w:val="1"/>
    <w:rsid w:val="00FC693F"/>
    <w:pPr>
      <w:keepNext w:val="1"/>
      <w:keepLines w:val="1"/>
      <w:spacing w:after="0" w:before="200"/>
      <w:outlineLvl w:val="8"/>
    </w:pPr>
    <w:rPr>
      <w:rFonts w:asciiTheme="majorHAnsi" w:cstheme="majorBidi" w:eastAsiaTheme="majorEastAsia" w:hAnsiTheme="majorHAnsi"/>
      <w:i w:val="1"/>
      <w:iCs w:val="1"/>
      <w:color w:val="404040" w:themeColor="text1" w:themeTint="0000BF"/>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Spacing">
    <w:name w:val="No Spacing"/>
    <w:uiPriority w:val="1"/>
    <w:qFormat w:val="1"/>
    <w:rsid w:val="00FC693F"/>
    <w:pPr>
      <w:spacing w:after="0" w:line="240" w:lineRule="auto"/>
    </w:pPr>
  </w:style>
  <w:style w:type="character" w:styleId="Heading1Char" w:customStyle="1">
    <w:name w:val="Heading 1 Char"/>
    <w:basedOn w:val="DefaultParagraphFont"/>
    <w:link w:val="Heading1"/>
    <w:uiPriority w:val="9"/>
    <w:rsid w:val="00FC693F"/>
    <w:rPr>
      <w:rFonts w:asciiTheme="majorHAnsi" w:cstheme="majorBidi" w:eastAsiaTheme="majorEastAsia" w:hAnsiTheme="majorHAnsi"/>
      <w:b w:val="1"/>
      <w:bCs w:val="1"/>
      <w:color w:val="365f91" w:themeColor="accent1" w:themeShade="0000BF"/>
      <w:sz w:val="28"/>
      <w:szCs w:val="28"/>
    </w:rPr>
  </w:style>
  <w:style w:type="character" w:styleId="Heading2Char" w:customStyle="1">
    <w:name w:val="Heading 2 Char"/>
    <w:basedOn w:val="DefaultParagraphFont"/>
    <w:link w:val="Heading2"/>
    <w:uiPriority w:val="9"/>
    <w:rsid w:val="00FC693F"/>
    <w:rPr>
      <w:rFonts w:asciiTheme="majorHAnsi" w:cstheme="majorBidi" w:eastAsiaTheme="majorEastAsia" w:hAnsiTheme="majorHAnsi"/>
      <w:b w:val="1"/>
      <w:bCs w:val="1"/>
      <w:color w:val="4f81bd" w:themeColor="accent1"/>
      <w:sz w:val="26"/>
      <w:szCs w:val="26"/>
    </w:rPr>
  </w:style>
  <w:style w:type="character" w:styleId="Heading3Char" w:customStyle="1">
    <w:name w:val="Heading 3 Char"/>
    <w:basedOn w:val="DefaultParagraphFont"/>
    <w:link w:val="Heading3"/>
    <w:uiPriority w:val="9"/>
    <w:rsid w:val="00FC693F"/>
    <w:rPr>
      <w:rFonts w:asciiTheme="majorHAnsi" w:cstheme="majorBidi" w:eastAsiaTheme="majorEastAsia" w:hAnsiTheme="majorHAnsi"/>
      <w:b w:val="1"/>
      <w:bCs w:val="1"/>
      <w:color w:val="4f81bd" w:themeColor="accent1"/>
    </w:rPr>
  </w:style>
  <w:style w:type="character" w:styleId="TitleChar" w:customStyle="1">
    <w:name w:val="Title Char"/>
    <w:basedOn w:val="DefaultParagraphFont"/>
    <w:link w:val="Title"/>
    <w:uiPriority w:val="10"/>
    <w:rsid w:val="00FC693F"/>
    <w:rPr>
      <w:rFonts w:asciiTheme="majorHAnsi" w:cstheme="majorBidi" w:eastAsiaTheme="majorEastAsia" w:hAnsiTheme="majorHAnsi"/>
      <w:color w:val="17365d" w:themeColor="text2" w:themeShade="0000BF"/>
      <w:spacing w:val="5"/>
      <w:kern w:val="28"/>
      <w:sz w:val="52"/>
      <w:szCs w:val="52"/>
    </w:rPr>
  </w:style>
  <w:style w:type="character" w:styleId="SubtitleChar" w:customStyle="1">
    <w:name w:val="Subtitle Char"/>
    <w:basedOn w:val="DefaultParagraphFont"/>
    <w:link w:val="Subtitle"/>
    <w:uiPriority w:val="11"/>
    <w:rsid w:val="00FC693F"/>
    <w:rPr>
      <w:rFonts w:asciiTheme="majorHAnsi" w:cstheme="majorBidi" w:eastAsiaTheme="majorEastAsia" w:hAnsiTheme="majorHAnsi"/>
      <w:i w:val="1"/>
      <w:iCs w:val="1"/>
      <w:color w:val="4f81bd" w:themeColor="accent1"/>
      <w:spacing w:val="15"/>
      <w:sz w:val="24"/>
      <w:szCs w:val="24"/>
    </w:rPr>
  </w:style>
  <w:style w:type="paragraph" w:styleId="ListParagraph">
    <w:name w:val="List Paragraph"/>
    <w:basedOn w:val="Normal"/>
    <w:uiPriority w:val="34"/>
    <w:qFormat w:val="1"/>
    <w:rsid w:val="00FC693F"/>
    <w:pPr>
      <w:ind w:left="720"/>
      <w:contextualSpacing w:val="1"/>
    </w:pPr>
  </w:style>
  <w:style w:type="paragraph" w:styleId="BodyText">
    <w:name w:val="Body Text"/>
    <w:basedOn w:val="Normal"/>
    <w:link w:val="BodyTextChar"/>
    <w:uiPriority w:val="99"/>
    <w:unhideWhenUsed w:val="1"/>
    <w:rsid w:val="00AA1D8D"/>
    <w:pPr>
      <w:spacing w:after="120"/>
    </w:pPr>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val="1"/>
    <w:rsid w:val="00AA1D8D"/>
    <w:pPr>
      <w:spacing w:after="120" w:line="480" w:lineRule="auto"/>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val="1"/>
    <w:rsid w:val="00AA1D8D"/>
    <w:pPr>
      <w:spacing w:after="120"/>
    </w:pPr>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val="1"/>
    <w:rsid w:val="00AA1D8D"/>
    <w:pPr>
      <w:ind w:left="360" w:hanging="360"/>
      <w:contextualSpacing w:val="1"/>
    </w:pPr>
  </w:style>
  <w:style w:type="paragraph" w:styleId="List2">
    <w:name w:val="List 2"/>
    <w:basedOn w:val="Normal"/>
    <w:uiPriority w:val="99"/>
    <w:unhideWhenUsed w:val="1"/>
    <w:rsid w:val="00326F90"/>
    <w:pPr>
      <w:ind w:left="720" w:hanging="360"/>
      <w:contextualSpacing w:val="1"/>
    </w:pPr>
  </w:style>
  <w:style w:type="paragraph" w:styleId="List3">
    <w:name w:val="List 3"/>
    <w:basedOn w:val="Normal"/>
    <w:uiPriority w:val="99"/>
    <w:unhideWhenUsed w:val="1"/>
    <w:rsid w:val="00326F90"/>
    <w:pPr>
      <w:ind w:left="1080" w:hanging="360"/>
      <w:contextualSpacing w:val="1"/>
    </w:pPr>
  </w:style>
  <w:style w:type="paragraph" w:styleId="ListBullet">
    <w:name w:val="List Bullet"/>
    <w:basedOn w:val="Normal"/>
    <w:uiPriority w:val="99"/>
    <w:unhideWhenUsed w:val="1"/>
    <w:rsid w:val="00326F90"/>
    <w:pPr>
      <w:numPr>
        <w:numId w:val="1"/>
      </w:numPr>
      <w:contextualSpacing w:val="1"/>
    </w:pPr>
  </w:style>
  <w:style w:type="paragraph" w:styleId="ListBullet2">
    <w:name w:val="List Bullet 2"/>
    <w:basedOn w:val="Normal"/>
    <w:uiPriority w:val="99"/>
    <w:unhideWhenUsed w:val="1"/>
    <w:rsid w:val="00326F90"/>
    <w:pPr>
      <w:numPr>
        <w:numId w:val="2"/>
      </w:numPr>
      <w:contextualSpacing w:val="1"/>
    </w:pPr>
  </w:style>
  <w:style w:type="paragraph" w:styleId="ListBullet3">
    <w:name w:val="List Bullet 3"/>
    <w:basedOn w:val="Normal"/>
    <w:uiPriority w:val="99"/>
    <w:unhideWhenUsed w:val="1"/>
    <w:rsid w:val="00326F90"/>
    <w:pPr>
      <w:numPr>
        <w:numId w:val="3"/>
      </w:numPr>
      <w:contextualSpacing w:val="1"/>
    </w:pPr>
  </w:style>
  <w:style w:type="paragraph" w:styleId="ListNumber">
    <w:name w:val="List Number"/>
    <w:basedOn w:val="Normal"/>
    <w:uiPriority w:val="99"/>
    <w:unhideWhenUsed w:val="1"/>
    <w:rsid w:val="00326F90"/>
    <w:pPr>
      <w:numPr>
        <w:numId w:val="5"/>
      </w:numPr>
      <w:contextualSpacing w:val="1"/>
    </w:pPr>
  </w:style>
  <w:style w:type="paragraph" w:styleId="ListNumber2">
    <w:name w:val="List Number 2"/>
    <w:basedOn w:val="Normal"/>
    <w:uiPriority w:val="99"/>
    <w:unhideWhenUsed w:val="1"/>
    <w:rsid w:val="0029639D"/>
    <w:pPr>
      <w:numPr>
        <w:numId w:val="6"/>
      </w:numPr>
      <w:contextualSpacing w:val="1"/>
    </w:pPr>
  </w:style>
  <w:style w:type="paragraph" w:styleId="ListNumber3">
    <w:name w:val="List Number 3"/>
    <w:basedOn w:val="Normal"/>
    <w:uiPriority w:val="99"/>
    <w:unhideWhenUsed w:val="1"/>
    <w:rsid w:val="0029639D"/>
    <w:pPr>
      <w:numPr>
        <w:numId w:val="7"/>
      </w:numPr>
      <w:contextualSpacing w:val="1"/>
    </w:pPr>
  </w:style>
  <w:style w:type="paragraph" w:styleId="ListContinue">
    <w:name w:val="List Continue"/>
    <w:basedOn w:val="Normal"/>
    <w:uiPriority w:val="99"/>
    <w:unhideWhenUsed w:val="1"/>
    <w:rsid w:val="0029639D"/>
    <w:pPr>
      <w:spacing w:after="120"/>
      <w:ind w:left="360"/>
      <w:contextualSpacing w:val="1"/>
    </w:pPr>
  </w:style>
  <w:style w:type="paragraph" w:styleId="ListContinue2">
    <w:name w:val="List Continue 2"/>
    <w:basedOn w:val="Normal"/>
    <w:uiPriority w:val="99"/>
    <w:unhideWhenUsed w:val="1"/>
    <w:rsid w:val="0029639D"/>
    <w:pPr>
      <w:spacing w:after="120"/>
      <w:ind w:left="720"/>
      <w:contextualSpacing w:val="1"/>
    </w:pPr>
  </w:style>
  <w:style w:type="paragraph" w:styleId="ListContinue3">
    <w:name w:val="List Continue 3"/>
    <w:basedOn w:val="Normal"/>
    <w:uiPriority w:val="99"/>
    <w:unhideWhenUsed w:val="1"/>
    <w:rsid w:val="0029639D"/>
    <w:pPr>
      <w:spacing w:after="120"/>
      <w:ind w:left="1080"/>
      <w:contextualSpacing w:val="1"/>
    </w:pPr>
  </w:style>
  <w:style w:type="paragraph" w:styleId="MacroText">
    <w:name w:val="macro"/>
    <w:link w:val="MacroTextChar"/>
    <w:uiPriority w:val="99"/>
    <w:unhideWhenUsed w:val="1"/>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val="1"/>
    <w:rsid w:val="00FC693F"/>
    <w:rPr>
      <w:i w:val="1"/>
      <w:iCs w:val="1"/>
      <w:color w:val="000000" w:themeColor="text1"/>
    </w:rPr>
  </w:style>
  <w:style w:type="character" w:styleId="QuoteChar" w:customStyle="1">
    <w:name w:val="Quote Char"/>
    <w:basedOn w:val="DefaultParagraphFont"/>
    <w:link w:val="Quote"/>
    <w:uiPriority w:val="29"/>
    <w:rsid w:val="00FC693F"/>
    <w:rPr>
      <w:i w:val="1"/>
      <w:iCs w:val="1"/>
      <w:color w:val="000000" w:themeColor="text1"/>
    </w:rPr>
  </w:style>
  <w:style w:type="character" w:styleId="Heading4Char" w:customStyle="1">
    <w:name w:val="Heading 4 Char"/>
    <w:basedOn w:val="DefaultParagraphFont"/>
    <w:link w:val="Heading4"/>
    <w:uiPriority w:val="9"/>
    <w:semiHidden w:val="1"/>
    <w:rsid w:val="00FC693F"/>
    <w:rPr>
      <w:rFonts w:asciiTheme="majorHAnsi" w:cstheme="majorBidi" w:eastAsiaTheme="majorEastAsia" w:hAnsiTheme="majorHAnsi"/>
      <w:b w:val="1"/>
      <w:bCs w:val="1"/>
      <w:i w:val="1"/>
      <w:iCs w:val="1"/>
      <w:color w:val="4f81bd" w:themeColor="accent1"/>
    </w:rPr>
  </w:style>
  <w:style w:type="character" w:styleId="Heading5Char" w:customStyle="1">
    <w:name w:val="Heading 5 Char"/>
    <w:basedOn w:val="DefaultParagraphFont"/>
    <w:link w:val="Heading5"/>
    <w:uiPriority w:val="9"/>
    <w:semiHidden w:val="1"/>
    <w:rsid w:val="00FC693F"/>
    <w:rPr>
      <w:rFonts w:asciiTheme="majorHAnsi" w:cstheme="majorBidi" w:eastAsiaTheme="majorEastAsia" w:hAnsiTheme="majorHAnsi"/>
      <w:color w:val="243f60" w:themeColor="accent1" w:themeShade="00007F"/>
    </w:rPr>
  </w:style>
  <w:style w:type="character" w:styleId="Heading6Char" w:customStyle="1">
    <w:name w:val="Heading 6 Char"/>
    <w:basedOn w:val="DefaultParagraphFont"/>
    <w:link w:val="Heading6"/>
    <w:uiPriority w:val="9"/>
    <w:semiHidden w:val="1"/>
    <w:rsid w:val="00FC693F"/>
    <w:rPr>
      <w:rFonts w:asciiTheme="majorHAnsi" w:cstheme="majorBidi" w:eastAsiaTheme="majorEastAsia" w:hAnsiTheme="majorHAnsi"/>
      <w:i w:val="1"/>
      <w:iCs w:val="1"/>
      <w:color w:val="243f60" w:themeColor="accent1" w:themeShade="00007F"/>
    </w:rPr>
  </w:style>
  <w:style w:type="character" w:styleId="Heading7Char" w:customStyle="1">
    <w:name w:val="Heading 7 Char"/>
    <w:basedOn w:val="DefaultParagraphFont"/>
    <w:link w:val="Heading7"/>
    <w:uiPriority w:val="9"/>
    <w:semiHidden w:val="1"/>
    <w:rsid w:val="00FC693F"/>
    <w:rPr>
      <w:rFonts w:asciiTheme="majorHAnsi" w:cstheme="majorBidi" w:eastAsiaTheme="majorEastAsia" w:hAnsiTheme="majorHAnsi"/>
      <w:i w:val="1"/>
      <w:iCs w:val="1"/>
      <w:color w:val="404040" w:themeColor="text1" w:themeTint="0000BF"/>
    </w:rPr>
  </w:style>
  <w:style w:type="character" w:styleId="Heading8Char" w:customStyle="1">
    <w:name w:val="Heading 8 Char"/>
    <w:basedOn w:val="DefaultParagraphFont"/>
    <w:link w:val="Heading8"/>
    <w:uiPriority w:val="9"/>
    <w:semiHidden w:val="1"/>
    <w:rsid w:val="00FC693F"/>
    <w:rPr>
      <w:rFonts w:asciiTheme="majorHAnsi" w:cstheme="majorBidi" w:eastAsiaTheme="majorEastAsia" w:hAnsiTheme="majorHAnsi"/>
      <w:color w:val="4f81bd" w:themeColor="accent1"/>
      <w:sz w:val="20"/>
      <w:szCs w:val="20"/>
    </w:rPr>
  </w:style>
  <w:style w:type="character" w:styleId="Heading9Char" w:customStyle="1">
    <w:name w:val="Heading 9 Char"/>
    <w:basedOn w:val="DefaultParagraphFont"/>
    <w:link w:val="Heading9"/>
    <w:uiPriority w:val="9"/>
    <w:semiHidden w:val="1"/>
    <w:rsid w:val="00FC693F"/>
    <w:rPr>
      <w:rFonts w:asciiTheme="majorHAnsi" w:cstheme="majorBidi" w:eastAsiaTheme="majorEastAsia" w:hAnsiTheme="majorHAnsi"/>
      <w:i w:val="1"/>
      <w:iCs w:val="1"/>
      <w:color w:val="404040" w:themeColor="text1" w:themeTint="0000BF"/>
      <w:sz w:val="20"/>
      <w:szCs w:val="20"/>
    </w:rPr>
  </w:style>
  <w:style w:type="paragraph" w:styleId="Caption">
    <w:name w:val="caption"/>
    <w:basedOn w:val="Normal"/>
    <w:next w:val="Normal"/>
    <w:uiPriority w:val="35"/>
    <w:semiHidden w:val="1"/>
    <w:unhideWhenUsed w:val="1"/>
    <w:qFormat w:val="1"/>
    <w:rsid w:val="00FC693F"/>
    <w:pPr>
      <w:spacing w:line="240" w:lineRule="auto"/>
    </w:pPr>
    <w:rPr>
      <w:b w:val="1"/>
      <w:bCs w:val="1"/>
      <w:color w:val="4f81bd" w:themeColor="accent1"/>
      <w:sz w:val="18"/>
      <w:szCs w:val="18"/>
    </w:rPr>
  </w:style>
  <w:style w:type="character" w:styleId="Strong">
    <w:name w:val="Strong"/>
    <w:basedOn w:val="DefaultParagraphFont"/>
    <w:uiPriority w:val="22"/>
    <w:qFormat w:val="1"/>
    <w:rsid w:val="00FC693F"/>
    <w:rPr>
      <w:b w:val="1"/>
      <w:bCs w:val="1"/>
    </w:rPr>
  </w:style>
  <w:style w:type="character" w:styleId="Emphasis">
    <w:name w:val="Emphasis"/>
    <w:basedOn w:val="DefaultParagraphFont"/>
    <w:uiPriority w:val="20"/>
    <w:qFormat w:val="1"/>
    <w:rsid w:val="00FC693F"/>
    <w:rPr>
      <w:i w:val="1"/>
      <w:iCs w:val="1"/>
    </w:rPr>
  </w:style>
  <w:style w:type="paragraph" w:styleId="IntenseQuote">
    <w:name w:val="Intense Quote"/>
    <w:basedOn w:val="Normal"/>
    <w:next w:val="Normal"/>
    <w:link w:val="IntenseQuoteChar"/>
    <w:uiPriority w:val="30"/>
    <w:qFormat w:val="1"/>
    <w:rsid w:val="00FC693F"/>
    <w:pPr>
      <w:pBdr>
        <w:bottom w:color="4f81bd" w:space="4" w:sz="4" w:themeColor="accent1" w:val="single"/>
      </w:pBdr>
      <w:spacing w:after="280" w:before="200"/>
      <w:ind w:left="936" w:right="936"/>
    </w:pPr>
    <w:rPr>
      <w:b w:val="1"/>
      <w:bCs w:val="1"/>
      <w:i w:val="1"/>
      <w:iCs w:val="1"/>
      <w:color w:val="4f81bd" w:themeColor="accent1"/>
    </w:rPr>
  </w:style>
  <w:style w:type="character" w:styleId="IntenseQuoteChar" w:customStyle="1">
    <w:name w:val="Intense Quote Char"/>
    <w:basedOn w:val="DefaultParagraphFont"/>
    <w:link w:val="IntenseQuote"/>
    <w:uiPriority w:val="30"/>
    <w:rsid w:val="00FC693F"/>
    <w:rPr>
      <w:b w:val="1"/>
      <w:bCs w:val="1"/>
      <w:i w:val="1"/>
      <w:iCs w:val="1"/>
      <w:color w:val="4f81bd" w:themeColor="accent1"/>
    </w:rPr>
  </w:style>
  <w:style w:type="character" w:styleId="SubtleEmphasis">
    <w:name w:val="Subtle Emphasis"/>
    <w:basedOn w:val="DefaultParagraphFont"/>
    <w:uiPriority w:val="19"/>
    <w:qFormat w:val="1"/>
    <w:rsid w:val="00FC693F"/>
    <w:rPr>
      <w:i w:val="1"/>
      <w:iCs w:val="1"/>
      <w:color w:val="808080" w:themeColor="text1" w:themeTint="00007F"/>
    </w:rPr>
  </w:style>
  <w:style w:type="character" w:styleId="IntenseEmphasis">
    <w:name w:val="Intense Emphasis"/>
    <w:basedOn w:val="DefaultParagraphFont"/>
    <w:uiPriority w:val="21"/>
    <w:qFormat w:val="1"/>
    <w:rsid w:val="00FC693F"/>
    <w:rPr>
      <w:b w:val="1"/>
      <w:bCs w:val="1"/>
      <w:i w:val="1"/>
      <w:iCs w:val="1"/>
      <w:color w:val="4f81bd" w:themeColor="accent1"/>
    </w:rPr>
  </w:style>
  <w:style w:type="character" w:styleId="SubtleReference">
    <w:name w:val="Subtle Reference"/>
    <w:basedOn w:val="DefaultParagraphFont"/>
    <w:uiPriority w:val="31"/>
    <w:qFormat w:val="1"/>
    <w:rsid w:val="00FC693F"/>
    <w:rPr>
      <w:smallCaps w:val="1"/>
      <w:color w:val="c0504d" w:themeColor="accent2"/>
      <w:u w:val="single"/>
    </w:rPr>
  </w:style>
  <w:style w:type="character" w:styleId="IntenseReference">
    <w:name w:val="Intense Reference"/>
    <w:basedOn w:val="DefaultParagraphFont"/>
    <w:uiPriority w:val="32"/>
    <w:qFormat w:val="1"/>
    <w:rsid w:val="00FC693F"/>
    <w:rPr>
      <w:b w:val="1"/>
      <w:bCs w:val="1"/>
      <w:smallCaps w:val="1"/>
      <w:color w:val="c0504d" w:themeColor="accent2"/>
      <w:spacing w:val="5"/>
      <w:u w:val="single"/>
    </w:rPr>
  </w:style>
  <w:style w:type="character" w:styleId="BookTitle">
    <w:name w:val="Book Title"/>
    <w:basedOn w:val="DefaultParagraphFont"/>
    <w:uiPriority w:val="33"/>
    <w:qFormat w:val="1"/>
    <w:rsid w:val="00FC693F"/>
    <w:rPr>
      <w:b w:val="1"/>
      <w:bCs w:val="1"/>
      <w:smallCaps w:val="1"/>
      <w:spacing w:val="5"/>
    </w:rPr>
  </w:style>
  <w:style w:type="paragraph" w:styleId="TOCHeading">
    <w:name w:val="TOC Heading"/>
    <w:basedOn w:val="Heading1"/>
    <w:next w:val="Normal"/>
    <w:uiPriority w:val="39"/>
    <w:semiHidden w:val="1"/>
    <w:unhideWhenUsed w:val="1"/>
    <w:qFormat w:val="1"/>
    <w:rsid w:val="00FC693F"/>
    <w:pPr>
      <w:outlineLvl w:val="9"/>
    </w:pPr>
  </w:style>
  <w:style w:type="table" w:styleId="TableGrid">
    <w:name w:val="Table Grid"/>
    <w:basedOn w:val="TableNormal"/>
    <w:uiPriority w:val="59"/>
    <w:rsid w:val="00FC693F"/>
    <w:pPr>
      <w:spacing w:after="0" w:line="240" w:lineRule="auto"/>
    </w:p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table" w:styleId="LightShading">
    <w:name w:val="Light Shading"/>
    <w:basedOn w:val="TableNormal"/>
    <w:uiPriority w:val="60"/>
    <w:rsid w:val="00FC693F"/>
    <w:pPr>
      <w:spacing w:after="0" w:line="240" w:lineRule="auto"/>
    </w:pPr>
    <w:rPr>
      <w:color w:val="000000" w:themeColor="text1" w:themeShade="0000BF"/>
    </w:rPr>
    <w:tblPr>
      <w:tblStyleRowBandSize w:val="1"/>
      <w:tblStyleColBandSize w:val="1"/>
      <w:tblInd w:w="0.0" w:type="dxa"/>
      <w:tblBorders>
        <w:top w:color="000000" w:space="0" w:sz="8" w:themeColor="text1" w:val="single"/>
        <w:bottom w:color="000000" w:space="0" w:sz="8" w:themeColor="text1"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left w:space="0" w:sz="0" w:val="nil"/>
          <w:right w:space="0" w:sz="0" w:val="nil"/>
          <w:insideH w:space="0" w:sz="0" w:val="nil"/>
          <w:insideV w:space="0" w:sz="0" w:val="nil"/>
        </w:tcBorders>
        <w:shd w:color="auto" w:fill="c0c0c0" w:themeFill="text1" w:themeFillTint="00003F" w:val="clear"/>
      </w:tcPr>
    </w:tblStylePr>
  </w:style>
  <w:style w:type="table" w:styleId="LightShading-Accent1">
    <w:name w:val="Light Shading Accent 1"/>
    <w:basedOn w:val="TableNormal"/>
    <w:uiPriority w:val="60"/>
    <w:rsid w:val="00FC693F"/>
    <w:pPr>
      <w:spacing w:after="0" w:line="240" w:lineRule="auto"/>
    </w:pPr>
    <w:rPr>
      <w:color w:val="365f91" w:themeColor="accent1" w:themeShade="0000BF"/>
    </w:rPr>
    <w:tblPr>
      <w:tblStyleRowBandSize w:val="1"/>
      <w:tblStyleColBandSize w:val="1"/>
      <w:tblInd w:w="0.0" w:type="dxa"/>
      <w:tblBorders>
        <w:top w:color="4f81bd" w:space="0" w:sz="8" w:themeColor="accent1" w:val="single"/>
        <w:bottom w:color="4f81bd" w:space="0" w:sz="8" w:themeColor="accent1"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left w:space="0" w:sz="0" w:val="nil"/>
          <w:right w:space="0" w:sz="0" w:val="nil"/>
          <w:insideH w:space="0" w:sz="0" w:val="nil"/>
          <w:insideV w:space="0" w:sz="0" w:val="nil"/>
        </w:tcBorders>
        <w:shd w:color="auto" w:fill="d3dfee" w:themeFill="accent1" w:themeFillTint="00003F" w:val="clear"/>
      </w:tcPr>
    </w:tblStylePr>
  </w:style>
  <w:style w:type="table" w:styleId="LightShading-Accent2">
    <w:name w:val="Light Shading Accent 2"/>
    <w:basedOn w:val="TableNormal"/>
    <w:uiPriority w:val="60"/>
    <w:rsid w:val="00FC693F"/>
    <w:pPr>
      <w:spacing w:after="0" w:line="240" w:lineRule="auto"/>
    </w:pPr>
    <w:rPr>
      <w:color w:val="943634" w:themeColor="accent2" w:themeShade="0000BF"/>
    </w:rPr>
    <w:tblPr>
      <w:tblStyleRowBandSize w:val="1"/>
      <w:tblStyleColBandSize w:val="1"/>
      <w:tblInd w:w="0.0" w:type="dxa"/>
      <w:tblBorders>
        <w:top w:color="c0504d" w:space="0" w:sz="8" w:themeColor="accent2" w:val="single"/>
        <w:bottom w:color="c0504d" w:space="0" w:sz="8" w:themeColor="accent2"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la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left w:space="0" w:sz="0" w:val="nil"/>
          <w:right w:space="0" w:sz="0" w:val="nil"/>
          <w:insideH w:space="0" w:sz="0" w:val="nil"/>
          <w:insideV w:space="0" w:sz="0" w:val="nil"/>
        </w:tcBorders>
        <w:shd w:color="auto" w:fill="efd3d2" w:themeFill="accent2" w:themeFillTint="00003F" w:val="clear"/>
      </w:tcPr>
    </w:tblStylePr>
  </w:style>
  <w:style w:type="table" w:styleId="LightShading-Accent3">
    <w:name w:val="Light Shading Accent 3"/>
    <w:basedOn w:val="TableNormal"/>
    <w:uiPriority w:val="60"/>
    <w:rsid w:val="00FC693F"/>
    <w:pPr>
      <w:spacing w:after="0" w:line="240" w:lineRule="auto"/>
    </w:pPr>
    <w:rPr>
      <w:color w:val="76923c" w:themeColor="accent3" w:themeShade="0000BF"/>
    </w:rPr>
    <w:tblPr>
      <w:tblStyleRowBandSize w:val="1"/>
      <w:tblStyleColBandSize w:val="1"/>
      <w:tblInd w:w="0.0" w:type="dxa"/>
      <w:tblBorders>
        <w:top w:color="9bbb59" w:space="0" w:sz="8" w:themeColor="accent3" w:val="single"/>
        <w:bottom w:color="9bbb59" w:space="0" w:sz="8" w:themeColor="accent3"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la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left w:space="0" w:sz="0" w:val="nil"/>
          <w:right w:space="0" w:sz="0" w:val="nil"/>
          <w:insideH w:space="0" w:sz="0" w:val="nil"/>
          <w:insideV w:space="0" w:sz="0" w:val="nil"/>
        </w:tcBorders>
        <w:shd w:color="auto" w:fill="e6eed5" w:themeFill="accent3" w:themeFillTint="00003F" w:val="clear"/>
      </w:tcPr>
    </w:tblStylePr>
  </w:style>
  <w:style w:type="table" w:styleId="LightShading-Accent4">
    <w:name w:val="Light Shading Accent 4"/>
    <w:basedOn w:val="TableNormal"/>
    <w:uiPriority w:val="60"/>
    <w:rsid w:val="00FC693F"/>
    <w:pPr>
      <w:spacing w:after="0" w:line="240" w:lineRule="auto"/>
    </w:pPr>
    <w:rPr>
      <w:color w:val="5f497a" w:themeColor="accent4" w:themeShade="0000BF"/>
    </w:rPr>
    <w:tblPr>
      <w:tblStyleRowBandSize w:val="1"/>
      <w:tblStyleColBandSize w:val="1"/>
      <w:tblInd w:w="0.0" w:type="dxa"/>
      <w:tblBorders>
        <w:top w:color="8064a2" w:space="0" w:sz="8" w:themeColor="accent4" w:val="single"/>
        <w:bottom w:color="8064a2" w:space="0" w:sz="8" w:themeColor="accent4"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la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left w:space="0" w:sz="0" w:val="nil"/>
          <w:right w:space="0" w:sz="0" w:val="nil"/>
          <w:insideH w:space="0" w:sz="0" w:val="nil"/>
          <w:insideV w:space="0" w:sz="0" w:val="nil"/>
        </w:tcBorders>
        <w:shd w:color="auto" w:fill="dfd8e8" w:themeFill="accent4" w:themeFillTint="00003F" w:val="clear"/>
      </w:tcPr>
    </w:tblStylePr>
  </w:style>
  <w:style w:type="table" w:styleId="LightShading-Accent5">
    <w:name w:val="Light Shading Accent 5"/>
    <w:basedOn w:val="TableNormal"/>
    <w:uiPriority w:val="60"/>
    <w:rsid w:val="00FC693F"/>
    <w:pPr>
      <w:spacing w:after="0" w:line="240" w:lineRule="auto"/>
    </w:pPr>
    <w:rPr>
      <w:color w:val="31849b" w:themeColor="accent5" w:themeShade="0000BF"/>
    </w:rPr>
    <w:tblPr>
      <w:tblStyleRowBandSize w:val="1"/>
      <w:tblStyleColBandSize w:val="1"/>
      <w:tblInd w:w="0.0" w:type="dxa"/>
      <w:tblBorders>
        <w:top w:color="4bacc6" w:space="0" w:sz="8" w:themeColor="accent5" w:val="single"/>
        <w:bottom w:color="4bacc6" w:space="0" w:sz="8" w:themeColor="accent5"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la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left w:space="0" w:sz="0" w:val="nil"/>
          <w:right w:space="0" w:sz="0" w:val="nil"/>
          <w:insideH w:space="0" w:sz="0" w:val="nil"/>
          <w:insideV w:space="0" w:sz="0" w:val="nil"/>
        </w:tcBorders>
        <w:shd w:color="auto" w:fill="d2eaf1" w:themeFill="accent5" w:themeFillTint="00003F" w:val="clear"/>
      </w:tcPr>
    </w:tblStylePr>
  </w:style>
  <w:style w:type="table" w:styleId="LightShading-Accent6">
    <w:name w:val="Light Shading Accent 6"/>
    <w:basedOn w:val="TableNormal"/>
    <w:uiPriority w:val="60"/>
    <w:rsid w:val="00FC693F"/>
    <w:pPr>
      <w:spacing w:after="0" w:line="240" w:lineRule="auto"/>
    </w:pPr>
    <w:rPr>
      <w:color w:val="e36c0a" w:themeColor="accent6" w:themeShade="0000BF"/>
    </w:rPr>
    <w:tblPr>
      <w:tblStyleRowBandSize w:val="1"/>
      <w:tblStyleColBandSize w:val="1"/>
      <w:tblInd w:w="0.0" w:type="dxa"/>
      <w:tblBorders>
        <w:top w:color="f79646" w:space="0" w:sz="8" w:themeColor="accent6" w:val="single"/>
        <w:bottom w:color="f79646" w:space="0" w:sz="8" w:themeColor="accent6"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la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left w:space="0" w:sz="0" w:val="nil"/>
          <w:right w:space="0" w:sz="0" w:val="nil"/>
          <w:insideH w:space="0" w:sz="0" w:val="nil"/>
          <w:insideV w:space="0" w:sz="0" w:val="nil"/>
        </w:tcBorders>
        <w:shd w:color="auto" w:fill="fde4d0" w:themeFill="accent6" w:themeFillTint="00003F" w:val="clear"/>
      </w:tcPr>
    </w:tblStylePr>
  </w:style>
  <w:style w:type="table" w:styleId="LightList">
    <w:name w:val="Light List"/>
    <w:basedOn w:val="TableNormal"/>
    <w:uiPriority w:val="61"/>
    <w:rsid w:val="00FC693F"/>
    <w:pPr>
      <w:spacing w:after="0" w:line="240" w:lineRule="auto"/>
    </w:pPr>
    <w:tblPr>
      <w:tblStyleRowBandSize w:val="1"/>
      <w:tblStyleColBandSize w:val="1"/>
      <w:tblInd w:w="0.0" w:type="dxa"/>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000000" w:themeFill="text1" w:val="clear"/>
      </w:tcPr>
    </w:tblStylePr>
    <w:tblStylePr w:type="lastRow">
      <w:pPr>
        <w:spacing w:after="0" w:before="0" w:line="240" w:lineRule="auto"/>
      </w:pPr>
      <w:rPr>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val="1"/>
        <w:bCs w:val="1"/>
      </w:rPr>
    </w:tblStylePr>
    <w:tblStylePr w:type="lastCol">
      <w:rPr>
        <w:b w:val="1"/>
        <w:bCs w:val="1"/>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0" w:type="dxa"/>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4f81bd" w:themeFill="accent1" w:val="clear"/>
      </w:tcPr>
    </w:tblStylePr>
    <w:tblStylePr w:type="lastRow">
      <w:pPr>
        <w:spacing w:after="0" w:before="0" w:line="240" w:lineRule="auto"/>
      </w:pPr>
      <w:rPr>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val="1"/>
        <w:bCs w:val="1"/>
      </w:rPr>
    </w:tblStylePr>
    <w:tblStylePr w:type="lastCol">
      <w:rPr>
        <w:b w:val="1"/>
        <w:bCs w:val="1"/>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0" w:type="dxa"/>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c0504d" w:themeFill="accent2" w:val="clear"/>
      </w:tcPr>
    </w:tblStylePr>
    <w:tblStylePr w:type="lastRow">
      <w:pPr>
        <w:spacing w:after="0" w:before="0" w:line="240" w:lineRule="auto"/>
      </w:pPr>
      <w:rPr>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val="1"/>
        <w:bCs w:val="1"/>
      </w:rPr>
    </w:tblStylePr>
    <w:tblStylePr w:type="lastCol">
      <w:rPr>
        <w:b w:val="1"/>
        <w:bCs w:val="1"/>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0" w:type="dxa"/>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9bbb59" w:themeFill="accent3" w:val="clear"/>
      </w:tcPr>
    </w:tblStylePr>
    <w:tblStylePr w:type="lastRow">
      <w:pPr>
        <w:spacing w:after="0" w:before="0" w:line="240" w:lineRule="auto"/>
      </w:pPr>
      <w:rPr>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val="1"/>
        <w:bCs w:val="1"/>
      </w:rPr>
    </w:tblStylePr>
    <w:tblStylePr w:type="lastCol">
      <w:rPr>
        <w:b w:val="1"/>
        <w:bCs w:val="1"/>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0" w:type="dxa"/>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8064a2" w:themeFill="accent4" w:val="clear"/>
      </w:tcPr>
    </w:tblStylePr>
    <w:tblStylePr w:type="lastRow">
      <w:pPr>
        <w:spacing w:after="0" w:before="0" w:line="240" w:lineRule="auto"/>
      </w:pPr>
      <w:rPr>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val="1"/>
        <w:bCs w:val="1"/>
      </w:rPr>
    </w:tblStylePr>
    <w:tblStylePr w:type="lastCol">
      <w:rPr>
        <w:b w:val="1"/>
        <w:bCs w:val="1"/>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0" w:type="dxa"/>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4bacc6" w:themeFill="accent5" w:val="clear"/>
      </w:tcPr>
    </w:tblStylePr>
    <w:tblStylePr w:type="lastRow">
      <w:pPr>
        <w:spacing w:after="0" w:before="0" w:line="240" w:lineRule="auto"/>
      </w:pPr>
      <w:rPr>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val="1"/>
        <w:bCs w:val="1"/>
      </w:rPr>
    </w:tblStylePr>
    <w:tblStylePr w:type="lastCol">
      <w:rPr>
        <w:b w:val="1"/>
        <w:bCs w:val="1"/>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0" w:type="dxa"/>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f79646" w:themeFill="accent6" w:val="clear"/>
      </w:tcPr>
    </w:tblStylePr>
    <w:tblStylePr w:type="lastRow">
      <w:pPr>
        <w:spacing w:after="0" w:before="0" w:line="240" w:lineRule="auto"/>
      </w:pPr>
      <w:rPr>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val="1"/>
        <w:bCs w:val="1"/>
      </w:rPr>
    </w:tblStylePr>
    <w:tblStylePr w:type="lastCol">
      <w:rPr>
        <w:b w:val="1"/>
        <w:bCs w:val="1"/>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type="table" w:styleId="LightGrid">
    <w:name w:val="Light Grid"/>
    <w:basedOn w:val="TableNormal"/>
    <w:uiPriority w:val="62"/>
    <w:rsid w:val="00CB0664"/>
    <w:pPr>
      <w:spacing w:after="0" w:line="240" w:lineRule="auto"/>
    </w:pPr>
    <w:tblPr>
      <w:tblStyleRowBandSize w:val="1"/>
      <w:tblStyleColBandSize w:val="1"/>
      <w:tblInd w:w="0.0" w:type="dxa"/>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space="0" w:sz="0"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space="0" w:sz="0" w:val="nil"/>
          <w:insideV w:color="000000" w:space="0" w:sz="8" w:themeColor="tex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0000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0000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0" w:type="dxa"/>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space="0" w:sz="0"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space="0" w:sz="0" w:val="nil"/>
          <w:insideV w:color="4f81bd" w:space="0" w:sz="8" w:themeColor="accen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0000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0000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0" w:type="dxa"/>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space="0" w:sz="0"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space="0" w:sz="0" w:val="nil"/>
          <w:insideV w:color="c0504d" w:space="0" w:sz="8" w:themeColor="accent2"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0000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0000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0" w:type="dxa"/>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space="0" w:sz="0"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space="0" w:sz="0" w:val="nil"/>
          <w:insideV w:color="9bbb59" w:space="0" w:sz="8" w:themeColor="accent3"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0000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0000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0" w:type="dxa"/>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space="0" w:sz="0"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space="0" w:sz="0" w:val="nil"/>
          <w:insideV w:color="8064a2" w:space="0" w:sz="8" w:themeColor="accent4"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0000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0000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0" w:type="dxa"/>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space="0" w:sz="0"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space="0" w:sz="0" w:val="nil"/>
          <w:insideV w:color="4bacc6" w:space="0" w:sz="8" w:themeColor="accent5"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0000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0000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0" w:type="dxa"/>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space="0" w:sz="0"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space="0" w:sz="0" w:val="nil"/>
          <w:insideV w:color="f79646" w:space="0" w:sz="8" w:themeColor="accent6"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0000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0000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0" w:type="dxa"/>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shd w:color="auto" w:fill="000000" w:themeFill="text1" w:val="clear"/>
      </w:tcPr>
    </w:tblStylePr>
    <w:tblStylePr w:type="lastRow">
      <w:pPr>
        <w:spacing w:after="0" w:before="0" w:line="240" w:lineRule="auto"/>
      </w:pPr>
      <w:rPr>
        <w:b w:val="1"/>
        <w:bCs w:val="1"/>
      </w:rPr>
      <w:tblPr/>
      <w:tcPr>
        <w:tcBorders>
          <w:top w:color="404040" w:space="0" w:sz="6" w:themeColor="text1" w:themeTint="0000BF" w:val="doub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c0c0c0" w:themeFill="text1" w:themeFillTint="00003F" w:val="clear"/>
      </w:tcPr>
    </w:tblStylePr>
    <w:tblStylePr w:type="band1Horz">
      <w:tblPr/>
      <w:tcPr>
        <w:tcBorders>
          <w:insideH w:space="0" w:sz="0" w:val="nil"/>
          <w:insideV w:space="0" w:sz="0" w:val="nil"/>
        </w:tcBorders>
        <w:shd w:color="auto" w:fill="c0c0c0" w:themeFill="text1" w:themeFillTint="00003F" w:val="clear"/>
      </w:tcPr>
    </w:tblStylePr>
    <w:tblStylePr w:type="band2Horz">
      <w:tblPr/>
      <w:tcPr>
        <w:tcBorders>
          <w:insideH w:space="0" w:sz="0" w:val="nil"/>
          <w:insideV w:space="0" w:sz="0"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0" w:type="dxa"/>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shd w:color="auto" w:fill="4f81bd" w:themeFill="accent1" w:val="clear"/>
      </w:tcPr>
    </w:tblStylePr>
    <w:tblStylePr w:type="lastRow">
      <w:pPr>
        <w:spacing w:after="0" w:before="0" w:line="240" w:lineRule="auto"/>
      </w:pPr>
      <w:rPr>
        <w:b w:val="1"/>
        <w:bCs w:val="1"/>
      </w:rPr>
      <w:tblPr/>
      <w:tcPr>
        <w:tcBorders>
          <w:top w:color="7ba0cd" w:space="0" w:sz="6" w:themeColor="accent1" w:themeTint="0000BF" w:val="doub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3dfee" w:themeFill="accent1" w:themeFillTint="00003F" w:val="clear"/>
      </w:tcPr>
    </w:tblStylePr>
    <w:tblStylePr w:type="band1Horz">
      <w:tblPr/>
      <w:tcPr>
        <w:tcBorders>
          <w:insideH w:space="0" w:sz="0" w:val="nil"/>
          <w:insideV w:space="0" w:sz="0" w:val="nil"/>
        </w:tcBorders>
        <w:shd w:color="auto" w:fill="d3dfee" w:themeFill="accent1" w:themeFillTint="00003F" w:val="clear"/>
      </w:tcPr>
    </w:tblStylePr>
    <w:tblStylePr w:type="band2Horz">
      <w:tblPr/>
      <w:tcPr>
        <w:tcBorders>
          <w:insideH w:space="0" w:sz="0" w:val="nil"/>
          <w:insideV w:space="0" w:sz="0"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0" w:type="dxa"/>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shd w:color="auto" w:fill="c0504d" w:themeFill="accent2" w:val="clear"/>
      </w:tcPr>
    </w:tblStylePr>
    <w:tblStylePr w:type="lastRow">
      <w:pPr>
        <w:spacing w:after="0" w:before="0" w:line="240" w:lineRule="auto"/>
      </w:pPr>
      <w:rPr>
        <w:b w:val="1"/>
        <w:bCs w:val="1"/>
      </w:rPr>
      <w:tblPr/>
      <w:tcPr>
        <w:tcBorders>
          <w:top w:color="cf7b79" w:space="0" w:sz="6" w:themeColor="accent2" w:themeTint="0000BF" w:val="doub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fd3d2" w:themeFill="accent2" w:themeFillTint="00003F" w:val="clear"/>
      </w:tcPr>
    </w:tblStylePr>
    <w:tblStylePr w:type="band1Horz">
      <w:tblPr/>
      <w:tcPr>
        <w:tcBorders>
          <w:insideH w:space="0" w:sz="0" w:val="nil"/>
          <w:insideV w:space="0" w:sz="0" w:val="nil"/>
        </w:tcBorders>
        <w:shd w:color="auto" w:fill="efd3d2" w:themeFill="accent2" w:themeFillTint="00003F" w:val="clear"/>
      </w:tcPr>
    </w:tblStylePr>
    <w:tblStylePr w:type="band2Horz">
      <w:tblPr/>
      <w:tcPr>
        <w:tcBorders>
          <w:insideH w:space="0" w:sz="0" w:val="nil"/>
          <w:insideV w:space="0" w:sz="0"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0" w:type="dxa"/>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shd w:color="auto" w:fill="9bbb59" w:themeFill="accent3" w:val="clear"/>
      </w:tcPr>
    </w:tblStylePr>
    <w:tblStylePr w:type="lastRow">
      <w:pPr>
        <w:spacing w:after="0" w:before="0" w:line="240" w:lineRule="auto"/>
      </w:pPr>
      <w:rPr>
        <w:b w:val="1"/>
        <w:bCs w:val="1"/>
      </w:rPr>
      <w:tblPr/>
      <w:tcPr>
        <w:tcBorders>
          <w:top w:color="b3cc82" w:space="0" w:sz="6" w:themeColor="accent3" w:themeTint="0000BF" w:val="doub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6eed5" w:themeFill="accent3" w:themeFillTint="00003F" w:val="clear"/>
      </w:tcPr>
    </w:tblStylePr>
    <w:tblStylePr w:type="band1Horz">
      <w:tblPr/>
      <w:tcPr>
        <w:tcBorders>
          <w:insideH w:space="0" w:sz="0" w:val="nil"/>
          <w:insideV w:space="0" w:sz="0" w:val="nil"/>
        </w:tcBorders>
        <w:shd w:color="auto" w:fill="e6eed5" w:themeFill="accent3" w:themeFillTint="00003F" w:val="clear"/>
      </w:tcPr>
    </w:tblStylePr>
    <w:tblStylePr w:type="band2Horz">
      <w:tblPr/>
      <w:tcPr>
        <w:tcBorders>
          <w:insideH w:space="0" w:sz="0" w:val="nil"/>
          <w:insideV w:space="0" w:sz="0"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0" w:type="dxa"/>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shd w:color="auto" w:fill="8064a2" w:themeFill="accent4" w:val="clear"/>
      </w:tcPr>
    </w:tblStylePr>
    <w:tblStylePr w:type="lastRow">
      <w:pPr>
        <w:spacing w:after="0" w:before="0" w:line="240" w:lineRule="auto"/>
      </w:pPr>
      <w:rPr>
        <w:b w:val="1"/>
        <w:bCs w:val="1"/>
      </w:rPr>
      <w:tblPr/>
      <w:tcPr>
        <w:tcBorders>
          <w:top w:color="9f8ab9" w:space="0" w:sz="6" w:themeColor="accent4" w:themeTint="0000BF" w:val="doub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fd8e8" w:themeFill="accent4" w:themeFillTint="00003F" w:val="clear"/>
      </w:tcPr>
    </w:tblStylePr>
    <w:tblStylePr w:type="band1Horz">
      <w:tblPr/>
      <w:tcPr>
        <w:tcBorders>
          <w:insideH w:space="0" w:sz="0" w:val="nil"/>
          <w:insideV w:space="0" w:sz="0" w:val="nil"/>
        </w:tcBorders>
        <w:shd w:color="auto" w:fill="dfd8e8" w:themeFill="accent4" w:themeFillTint="00003F" w:val="clear"/>
      </w:tcPr>
    </w:tblStylePr>
    <w:tblStylePr w:type="band2Horz">
      <w:tblPr/>
      <w:tcPr>
        <w:tcBorders>
          <w:insideH w:space="0" w:sz="0" w:val="nil"/>
          <w:insideV w:space="0" w:sz="0"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0" w:type="dxa"/>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shd w:color="auto" w:fill="4bacc6" w:themeFill="accent5" w:val="clear"/>
      </w:tcPr>
    </w:tblStylePr>
    <w:tblStylePr w:type="lastRow">
      <w:pPr>
        <w:spacing w:after="0" w:before="0" w:line="240" w:lineRule="auto"/>
      </w:pPr>
      <w:rPr>
        <w:b w:val="1"/>
        <w:bCs w:val="1"/>
      </w:rPr>
      <w:tblPr/>
      <w:tcPr>
        <w:tcBorders>
          <w:top w:color="78c0d4" w:space="0" w:sz="6" w:themeColor="accent5" w:themeTint="0000BF" w:val="doub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2eaf1" w:themeFill="accent5" w:themeFillTint="00003F" w:val="clear"/>
      </w:tcPr>
    </w:tblStylePr>
    <w:tblStylePr w:type="band1Horz">
      <w:tblPr/>
      <w:tcPr>
        <w:tcBorders>
          <w:insideH w:space="0" w:sz="0" w:val="nil"/>
          <w:insideV w:space="0" w:sz="0" w:val="nil"/>
        </w:tcBorders>
        <w:shd w:color="auto" w:fill="d2eaf1" w:themeFill="accent5" w:themeFillTint="00003F" w:val="clear"/>
      </w:tcPr>
    </w:tblStylePr>
    <w:tblStylePr w:type="band2Horz">
      <w:tblPr/>
      <w:tcPr>
        <w:tcBorders>
          <w:insideH w:space="0" w:sz="0" w:val="nil"/>
          <w:insideV w:space="0" w:sz="0"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0" w:type="dxa"/>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shd w:color="auto" w:fill="f79646" w:themeFill="accent6" w:val="clear"/>
      </w:tcPr>
    </w:tblStylePr>
    <w:tblStylePr w:type="lastRow">
      <w:pPr>
        <w:spacing w:after="0" w:before="0" w:line="240" w:lineRule="auto"/>
      </w:pPr>
      <w:rPr>
        <w:b w:val="1"/>
        <w:bCs w:val="1"/>
      </w:rPr>
      <w:tblPr/>
      <w:tcPr>
        <w:tcBorders>
          <w:top w:color="f9b074" w:space="0" w:sz="6" w:themeColor="accent6" w:themeTint="0000BF" w:val="doub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fde4d0" w:themeFill="accent6" w:themeFillTint="00003F" w:val="clear"/>
      </w:tcPr>
    </w:tblStylePr>
    <w:tblStylePr w:type="band1Horz">
      <w:tblPr/>
      <w:tcPr>
        <w:tcBorders>
          <w:insideH w:space="0" w:sz="0" w:val="nil"/>
          <w:insideV w:space="0" w:sz="0" w:val="nil"/>
        </w:tcBorders>
        <w:shd w:color="auto" w:fill="fde4d0" w:themeFill="accent6" w:themeFillTint="00003F" w:val="clear"/>
      </w:tcPr>
    </w:tblStylePr>
    <w:tblStylePr w:type="band2Horz">
      <w:tblPr/>
      <w:tcPr>
        <w:tcBorders>
          <w:insideH w:space="0" w:sz="0" w:val="nil"/>
          <w:insideV w:space="0" w:sz="0"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000000" w:themeFill="tex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000000" w:themeFill="tex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000000" w:themeFill="tex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f81bd" w:themeFill="accen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f81bd" w:themeFill="accen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f81bd" w:themeFill="accen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c0504d" w:themeFill="accent2"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c0504d" w:themeFill="accent2"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c0504d" w:themeFill="accent2"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9bbb59" w:themeFill="accent3"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9bbb59" w:themeFill="accent3"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9bbb59" w:themeFill="accent3"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8064a2" w:themeFill="accent4"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8064a2" w:themeFill="accent4"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8064a2" w:themeFill="accent4"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bacc6" w:themeFill="accent5"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bacc6" w:themeFill="accent5"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bacc6" w:themeFill="accent5"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f79646" w:themeFill="accent6"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f79646" w:themeFill="accent6"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f79646" w:themeFill="accent6"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0" w:type="dxa"/>
      <w:tblBorders>
        <w:top w:color="000000" w:space="0" w:sz="8" w:themeColor="text1" w:val="single"/>
        <w:bottom w:color="000000" w:space="0" w:sz="8" w:themeColor="text1"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000000" w:space="0" w:sz="8" w:themeColor="text1" w:val="single"/>
        </w:tcBorders>
      </w:tcPr>
    </w:tblStylePr>
    <w:tblStylePr w:type="lastRow">
      <w:rPr>
        <w:b w:val="1"/>
        <w:bCs w:val="1"/>
        <w:color w:val="1f497d" w:themeColor="text2"/>
      </w:rPr>
      <w:tblPr/>
      <w:tcPr>
        <w:tcBorders>
          <w:top w:color="000000" w:space="0" w:sz="8" w:themeColor="text1" w:val="single"/>
          <w:bottom w:color="000000" w:space="0" w:sz="8" w:themeColor="text1" w:val="single"/>
        </w:tcBorders>
      </w:tcPr>
    </w:tblStylePr>
    <w:tblStylePr w:type="firstCol">
      <w:rPr>
        <w:b w:val="1"/>
        <w:bCs w:val="1"/>
      </w:rPr>
    </w:tblStylePr>
    <w:tblStylePr w:type="lastCol">
      <w:rPr>
        <w:b w:val="1"/>
        <w:bCs w:val="1"/>
      </w:rPr>
      <w:tblPr/>
      <w:tcPr>
        <w:tcBorders>
          <w:top w:color="000000" w:space="0" w:sz="8" w:themeColor="text1" w:val="single"/>
          <w:bottom w:color="000000" w:space="0" w:sz="8" w:themeColor="text1" w:val="single"/>
        </w:tcBorders>
      </w:tcPr>
    </w:tblStylePr>
    <w:tblStylePr w:type="band1Vert">
      <w:tblPr/>
      <w:tcPr>
        <w:shd w:color="auto" w:fill="c0c0c0" w:themeFill="text1" w:themeFillTint="00003F" w:val="clear"/>
      </w:tcPr>
    </w:tblStylePr>
    <w:tblStylePr w:type="band1Horz">
      <w:tblPr/>
      <w:tcPr>
        <w:shd w:color="auto" w:fill="c0c0c0" w:themeFill="text1" w:themeFillTint="00003F" w:val="clear"/>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0" w:type="dxa"/>
      <w:tblBorders>
        <w:top w:color="4f81bd" w:space="0" w:sz="8" w:themeColor="accent1" w:val="single"/>
        <w:bottom w:color="4f81bd" w:space="0" w:sz="8" w:themeColor="accent1"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4f81bd" w:space="0" w:sz="8" w:themeColor="accent1" w:val="single"/>
        </w:tcBorders>
      </w:tcPr>
    </w:tblStylePr>
    <w:tblStylePr w:type="lastRow">
      <w:rPr>
        <w:b w:val="1"/>
        <w:bCs w:val="1"/>
        <w:color w:val="1f497d" w:themeColor="text2"/>
      </w:rPr>
      <w:tblPr/>
      <w:tcPr>
        <w:tcBorders>
          <w:top w:color="4f81bd" w:space="0" w:sz="8" w:themeColor="accent1" w:val="single"/>
          <w:bottom w:color="4f81bd" w:space="0" w:sz="8" w:themeColor="accent1" w:val="single"/>
        </w:tcBorders>
      </w:tcPr>
    </w:tblStylePr>
    <w:tblStylePr w:type="firstCol">
      <w:rPr>
        <w:b w:val="1"/>
        <w:bCs w:val="1"/>
      </w:rPr>
    </w:tblStylePr>
    <w:tblStylePr w:type="lastCol">
      <w:rPr>
        <w:b w:val="1"/>
        <w:bCs w:val="1"/>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00003F" w:val="clear"/>
      </w:tcPr>
    </w:tblStylePr>
    <w:tblStylePr w:type="band1Horz">
      <w:tblPr/>
      <w:tcPr>
        <w:shd w:color="auto" w:fill="d3dfee" w:themeFill="accent1" w:themeFillTint="00003F" w:val="clear"/>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0" w:type="dxa"/>
      <w:tblBorders>
        <w:top w:color="c0504d" w:space="0" w:sz="8" w:themeColor="accent2" w:val="single"/>
        <w:bottom w:color="c0504d" w:space="0" w:sz="8" w:themeColor="accent2"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c0504d" w:space="0" w:sz="8" w:themeColor="accent2" w:val="single"/>
        </w:tcBorders>
      </w:tcPr>
    </w:tblStylePr>
    <w:tblStylePr w:type="lastRow">
      <w:rPr>
        <w:b w:val="1"/>
        <w:bCs w:val="1"/>
        <w:color w:val="1f497d" w:themeColor="text2"/>
      </w:rPr>
      <w:tblPr/>
      <w:tcPr>
        <w:tcBorders>
          <w:top w:color="c0504d" w:space="0" w:sz="8" w:themeColor="accent2" w:val="single"/>
          <w:bottom w:color="c0504d" w:space="0" w:sz="8" w:themeColor="accent2" w:val="single"/>
        </w:tcBorders>
      </w:tcPr>
    </w:tblStylePr>
    <w:tblStylePr w:type="firstCol">
      <w:rPr>
        <w:b w:val="1"/>
        <w:bCs w:val="1"/>
      </w:rPr>
    </w:tblStylePr>
    <w:tblStylePr w:type="lastCol">
      <w:rPr>
        <w:b w:val="1"/>
        <w:bCs w:val="1"/>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00003F" w:val="clear"/>
      </w:tcPr>
    </w:tblStylePr>
    <w:tblStylePr w:type="band1Horz">
      <w:tblPr/>
      <w:tcPr>
        <w:shd w:color="auto" w:fill="efd3d2" w:themeFill="accent2" w:themeFillTint="00003F" w:val="clear"/>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0" w:type="dxa"/>
      <w:tblBorders>
        <w:top w:color="9bbb59" w:space="0" w:sz="8" w:themeColor="accent3" w:val="single"/>
        <w:bottom w:color="9bbb59" w:space="0" w:sz="8" w:themeColor="accent3"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9bbb59" w:space="0" w:sz="8" w:themeColor="accent3" w:val="single"/>
        </w:tcBorders>
      </w:tcPr>
    </w:tblStylePr>
    <w:tblStylePr w:type="lastRow">
      <w:rPr>
        <w:b w:val="1"/>
        <w:bCs w:val="1"/>
        <w:color w:val="1f497d" w:themeColor="text2"/>
      </w:rPr>
      <w:tblPr/>
      <w:tcPr>
        <w:tcBorders>
          <w:top w:color="9bbb59" w:space="0" w:sz="8" w:themeColor="accent3" w:val="single"/>
          <w:bottom w:color="9bbb59" w:space="0" w:sz="8" w:themeColor="accent3" w:val="single"/>
        </w:tcBorders>
      </w:tcPr>
    </w:tblStylePr>
    <w:tblStylePr w:type="firstCol">
      <w:rPr>
        <w:b w:val="1"/>
        <w:bCs w:val="1"/>
      </w:rPr>
    </w:tblStylePr>
    <w:tblStylePr w:type="lastCol">
      <w:rPr>
        <w:b w:val="1"/>
        <w:bCs w:val="1"/>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00003F" w:val="clear"/>
      </w:tcPr>
    </w:tblStylePr>
    <w:tblStylePr w:type="band1Horz">
      <w:tblPr/>
      <w:tcPr>
        <w:shd w:color="auto" w:fill="e6eed5" w:themeFill="accent3" w:themeFillTint="00003F" w:val="clear"/>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0" w:type="dxa"/>
      <w:tblBorders>
        <w:top w:color="8064a2" w:space="0" w:sz="8" w:themeColor="accent4" w:val="single"/>
        <w:bottom w:color="8064a2" w:space="0" w:sz="8" w:themeColor="accent4"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8064a2" w:space="0" w:sz="8" w:themeColor="accent4" w:val="single"/>
        </w:tcBorders>
      </w:tcPr>
    </w:tblStylePr>
    <w:tblStylePr w:type="lastRow">
      <w:rPr>
        <w:b w:val="1"/>
        <w:bCs w:val="1"/>
        <w:color w:val="1f497d" w:themeColor="text2"/>
      </w:rPr>
      <w:tblPr/>
      <w:tcPr>
        <w:tcBorders>
          <w:top w:color="8064a2" w:space="0" w:sz="8" w:themeColor="accent4" w:val="single"/>
          <w:bottom w:color="8064a2" w:space="0" w:sz="8" w:themeColor="accent4" w:val="single"/>
        </w:tcBorders>
      </w:tcPr>
    </w:tblStylePr>
    <w:tblStylePr w:type="firstCol">
      <w:rPr>
        <w:b w:val="1"/>
        <w:bCs w:val="1"/>
      </w:rPr>
    </w:tblStylePr>
    <w:tblStylePr w:type="lastCol">
      <w:rPr>
        <w:b w:val="1"/>
        <w:bCs w:val="1"/>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00003F" w:val="clear"/>
      </w:tcPr>
    </w:tblStylePr>
    <w:tblStylePr w:type="band1Horz">
      <w:tblPr/>
      <w:tcPr>
        <w:shd w:color="auto" w:fill="dfd8e8" w:themeFill="accent4" w:themeFillTint="00003F" w:val="clear"/>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0" w:type="dxa"/>
      <w:tblBorders>
        <w:top w:color="4bacc6" w:space="0" w:sz="8" w:themeColor="accent5" w:val="single"/>
        <w:bottom w:color="4bacc6" w:space="0" w:sz="8" w:themeColor="accent5"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4bacc6" w:space="0" w:sz="8" w:themeColor="accent5" w:val="single"/>
        </w:tcBorders>
      </w:tcPr>
    </w:tblStylePr>
    <w:tblStylePr w:type="lastRow">
      <w:rPr>
        <w:b w:val="1"/>
        <w:bCs w:val="1"/>
        <w:color w:val="1f497d" w:themeColor="text2"/>
      </w:rPr>
      <w:tblPr/>
      <w:tcPr>
        <w:tcBorders>
          <w:top w:color="4bacc6" w:space="0" w:sz="8" w:themeColor="accent5" w:val="single"/>
          <w:bottom w:color="4bacc6" w:space="0" w:sz="8" w:themeColor="accent5" w:val="single"/>
        </w:tcBorders>
      </w:tcPr>
    </w:tblStylePr>
    <w:tblStylePr w:type="firstCol">
      <w:rPr>
        <w:b w:val="1"/>
        <w:bCs w:val="1"/>
      </w:rPr>
    </w:tblStylePr>
    <w:tblStylePr w:type="lastCol">
      <w:rPr>
        <w:b w:val="1"/>
        <w:bCs w:val="1"/>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00003F" w:val="clear"/>
      </w:tcPr>
    </w:tblStylePr>
    <w:tblStylePr w:type="band1Horz">
      <w:tblPr/>
      <w:tcPr>
        <w:shd w:color="auto" w:fill="d2eaf1" w:themeFill="accent5" w:themeFillTint="00003F" w:val="clear"/>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0" w:type="dxa"/>
      <w:tblBorders>
        <w:top w:color="f79646" w:space="0" w:sz="8" w:themeColor="accent6" w:val="single"/>
        <w:bottom w:color="f79646" w:space="0" w:sz="8" w:themeColor="accent6"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f79646" w:space="0" w:sz="8" w:themeColor="accent6" w:val="single"/>
        </w:tcBorders>
      </w:tcPr>
    </w:tblStylePr>
    <w:tblStylePr w:type="lastRow">
      <w:rPr>
        <w:b w:val="1"/>
        <w:bCs w:val="1"/>
        <w:color w:val="1f497d" w:themeColor="text2"/>
      </w:rPr>
      <w:tblPr/>
      <w:tcPr>
        <w:tcBorders>
          <w:top w:color="f79646" w:space="0" w:sz="8" w:themeColor="accent6" w:val="single"/>
          <w:bottom w:color="f79646" w:space="0" w:sz="8" w:themeColor="accent6" w:val="single"/>
        </w:tcBorders>
      </w:tcPr>
    </w:tblStylePr>
    <w:tblStylePr w:type="firstCol">
      <w:rPr>
        <w:b w:val="1"/>
        <w:bCs w:val="1"/>
      </w:rPr>
    </w:tblStylePr>
    <w:tblStylePr w:type="lastCol">
      <w:rPr>
        <w:b w:val="1"/>
        <w:bCs w:val="1"/>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00003F" w:val="clear"/>
      </w:tcPr>
    </w:tblStylePr>
    <w:tblStylePr w:type="band1Horz">
      <w:tblPr/>
      <w:tcPr>
        <w:shd w:color="auto" w:fill="fde4d0" w:themeFill="accent6" w:themeFillTint="00003F" w:val="clear"/>
      </w:tcPr>
    </w:tblStylePr>
  </w:style>
  <w:style w:type="table" w:styleId="MediumList2">
    <w:name w:val="Medium Lis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000000" w:space="0" w:sz="24" w:themeColor="text1" w:val="single"/>
          <w:right w:space="0" w:sz="0" w:val="nil"/>
          <w:insideH w:space="0" w:sz="0" w:val="nil"/>
          <w:insideV w:space="0" w:sz="0" w:val="nil"/>
        </w:tcBorders>
        <w:shd w:color="auto" w:fill="ffffff" w:themeFill="background1" w:val="clear"/>
      </w:tcPr>
    </w:tblStylePr>
    <w:tblStylePr w:type="lastRow">
      <w:tblPr/>
      <w:tcPr>
        <w:tcBorders>
          <w:top w:color="000000" w:space="0" w:sz="8"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000000" w:space="0" w:sz="8" w:themeColor="text1" w:val="single"/>
          <w:insideH w:space="0" w:sz="0" w:val="nil"/>
          <w:insideV w:space="0" w:sz="0" w:val="nil"/>
        </w:tcBorders>
        <w:shd w:color="auto" w:fill="ffffff" w:themeFill="background1" w:val="clear"/>
      </w:tcPr>
    </w:tblStylePr>
    <w:tblStylePr w:type="lastCol">
      <w:tblPr/>
      <w:tcPr>
        <w:tcBorders>
          <w:top w:space="0" w:sz="0" w:val="nil"/>
          <w:left w:color="000000" w:space="0" w:sz="8" w:themeColor="tex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top w:space="0" w:sz="0" w:val="nil"/>
          <w:bottom w:space="0" w:sz="0" w:val="nil"/>
          <w:insideH w:space="0" w:sz="0" w:val="nil"/>
          <w:insideV w:space="0" w:sz="0" w:val="nil"/>
        </w:tcBorders>
        <w:shd w:color="auto" w:fill="c0c0c0" w:themeFill="tex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1">
    <w:name w:val="Medium List 2 Accent 1"/>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4f81bd" w:space="0" w:sz="24" w:themeColor="accent1" w:val="single"/>
          <w:right w:space="0" w:sz="0" w:val="nil"/>
          <w:insideH w:space="0" w:sz="0" w:val="nil"/>
          <w:insideV w:space="0" w:sz="0" w:val="nil"/>
        </w:tcBorders>
        <w:shd w:color="auto" w:fill="ffffff" w:themeFill="background1" w:val="clear"/>
      </w:tcPr>
    </w:tblStylePr>
    <w:tblStylePr w:type="lastRow">
      <w:tblPr/>
      <w:tcPr>
        <w:tcBorders>
          <w:top w:color="4f81bd" w:space="0" w:sz="8" w:themeColor="accen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f81bd" w:space="0" w:sz="8" w:themeColor="accent1" w:val="single"/>
          <w:insideH w:space="0" w:sz="0" w:val="nil"/>
          <w:insideV w:space="0" w:sz="0" w:val="nil"/>
        </w:tcBorders>
        <w:shd w:color="auto" w:fill="ffffff" w:themeFill="background1" w:val="clear"/>
      </w:tcPr>
    </w:tblStylePr>
    <w:tblStylePr w:type="lastCol">
      <w:tblPr/>
      <w:tcPr>
        <w:tcBorders>
          <w:top w:space="0" w:sz="0" w:val="nil"/>
          <w:left w:color="4f81bd" w:space="0" w:sz="8" w:themeColor="accen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top w:space="0" w:sz="0" w:val="nil"/>
          <w:bottom w:space="0" w:sz="0" w:val="nil"/>
          <w:insideH w:space="0" w:sz="0" w:val="nil"/>
          <w:insideV w:space="0" w:sz="0" w:val="nil"/>
        </w:tcBorders>
        <w:shd w:color="auto" w:fill="d3dfee" w:themeFill="accen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2">
    <w:name w:val="Medium List 2 Accen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tblPr/>
      <w:tcPr>
        <w:tcBorders>
          <w:top w:color="c0504d" w:space="0" w:sz="8" w:themeColor="accent2"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c0504d" w:space="0" w:sz="8" w:themeColor="accent2" w:val="single"/>
          <w:insideH w:space="0" w:sz="0" w:val="nil"/>
          <w:insideV w:space="0" w:sz="0" w:val="nil"/>
        </w:tcBorders>
        <w:shd w:color="auto" w:fill="ffffff" w:themeFill="background1" w:val="clear"/>
      </w:tcPr>
    </w:tblStylePr>
    <w:tblStylePr w:type="lastCol">
      <w:tblPr/>
      <w:tcPr>
        <w:tcBorders>
          <w:top w:space="0" w:sz="0" w:val="nil"/>
          <w:left w:color="c0504d" w:space="0" w:sz="8" w:themeColor="accent2"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top w:space="0" w:sz="0" w:val="nil"/>
          <w:bottom w:space="0" w:sz="0" w:val="nil"/>
          <w:insideH w:space="0" w:sz="0" w:val="nil"/>
          <w:insideV w:space="0" w:sz="0" w:val="nil"/>
        </w:tcBorders>
        <w:shd w:color="auto" w:fill="efd3d2" w:themeFill="accent2"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3">
    <w:name w:val="Medium List 2 Accent 3"/>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tblPr/>
      <w:tcPr>
        <w:tcBorders>
          <w:top w:color="9bbb59" w:space="0" w:sz="8" w:themeColor="accent3"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9bbb59" w:space="0" w:sz="8" w:themeColor="accent3" w:val="single"/>
          <w:insideH w:space="0" w:sz="0" w:val="nil"/>
          <w:insideV w:space="0" w:sz="0" w:val="nil"/>
        </w:tcBorders>
        <w:shd w:color="auto" w:fill="ffffff" w:themeFill="background1" w:val="clear"/>
      </w:tcPr>
    </w:tblStylePr>
    <w:tblStylePr w:type="lastCol">
      <w:tblPr/>
      <w:tcPr>
        <w:tcBorders>
          <w:top w:space="0" w:sz="0" w:val="nil"/>
          <w:left w:color="9bbb59" w:space="0" w:sz="8" w:themeColor="accent3"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top w:space="0" w:sz="0" w:val="nil"/>
          <w:bottom w:space="0" w:sz="0" w:val="nil"/>
          <w:insideH w:space="0" w:sz="0" w:val="nil"/>
          <w:insideV w:space="0" w:sz="0" w:val="nil"/>
        </w:tcBorders>
        <w:shd w:color="auto" w:fill="e6eed5" w:themeFill="accent3"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4">
    <w:name w:val="Medium List 2 Accent 4"/>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tblPr/>
      <w:tcPr>
        <w:tcBorders>
          <w:top w:color="8064a2" w:space="0" w:sz="8" w:themeColor="accent4"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8064a2" w:space="0" w:sz="8" w:themeColor="accent4" w:val="single"/>
          <w:insideH w:space="0" w:sz="0" w:val="nil"/>
          <w:insideV w:space="0" w:sz="0" w:val="nil"/>
        </w:tcBorders>
        <w:shd w:color="auto" w:fill="ffffff" w:themeFill="background1" w:val="clear"/>
      </w:tcPr>
    </w:tblStylePr>
    <w:tblStylePr w:type="lastCol">
      <w:tblPr/>
      <w:tcPr>
        <w:tcBorders>
          <w:top w:space="0" w:sz="0" w:val="nil"/>
          <w:left w:color="8064a2" w:space="0" w:sz="8" w:themeColor="accent4"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top w:space="0" w:sz="0" w:val="nil"/>
          <w:bottom w:space="0" w:sz="0" w:val="nil"/>
          <w:insideH w:space="0" w:sz="0" w:val="nil"/>
          <w:insideV w:space="0" w:sz="0" w:val="nil"/>
        </w:tcBorders>
        <w:shd w:color="auto" w:fill="dfd8e8" w:themeFill="accent4"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5">
    <w:name w:val="Medium List 2 Accent 5"/>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tblPr/>
      <w:tcPr>
        <w:tcBorders>
          <w:top w:color="4bacc6" w:space="0" w:sz="8" w:themeColor="accent5"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bacc6" w:space="0" w:sz="8" w:themeColor="accent5" w:val="single"/>
          <w:insideH w:space="0" w:sz="0" w:val="nil"/>
          <w:insideV w:space="0" w:sz="0" w:val="nil"/>
        </w:tcBorders>
        <w:shd w:color="auto" w:fill="ffffff" w:themeFill="background1" w:val="clear"/>
      </w:tcPr>
    </w:tblStylePr>
    <w:tblStylePr w:type="lastCol">
      <w:tblPr/>
      <w:tcPr>
        <w:tcBorders>
          <w:top w:space="0" w:sz="0" w:val="nil"/>
          <w:left w:color="4bacc6" w:space="0" w:sz="8" w:themeColor="accent5"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top w:space="0" w:sz="0" w:val="nil"/>
          <w:bottom w:space="0" w:sz="0" w:val="nil"/>
          <w:insideH w:space="0" w:sz="0" w:val="nil"/>
          <w:insideV w:space="0" w:sz="0" w:val="nil"/>
        </w:tcBorders>
        <w:shd w:color="auto" w:fill="d2eaf1" w:themeFill="accent5"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6">
    <w:name w:val="Medium List 2 Accent 6"/>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tblPr/>
      <w:tcPr>
        <w:tcBorders>
          <w:top w:color="f79646" w:space="0" w:sz="8" w:themeColor="accent6"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f79646" w:space="0" w:sz="8" w:themeColor="accent6" w:val="single"/>
          <w:insideH w:space="0" w:sz="0" w:val="nil"/>
          <w:insideV w:space="0" w:sz="0" w:val="nil"/>
        </w:tcBorders>
        <w:shd w:color="auto" w:fill="ffffff" w:themeFill="background1" w:val="clear"/>
      </w:tcPr>
    </w:tblStylePr>
    <w:tblStylePr w:type="lastCol">
      <w:tblPr/>
      <w:tcPr>
        <w:tcBorders>
          <w:top w:space="0" w:sz="0" w:val="nil"/>
          <w:left w:color="f79646" w:space="0" w:sz="8" w:themeColor="accent6"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top w:space="0" w:sz="0" w:val="nil"/>
          <w:bottom w:space="0" w:sz="0" w:val="nil"/>
          <w:insideH w:space="0" w:sz="0" w:val="nil"/>
          <w:insideV w:space="0" w:sz="0" w:val="nil"/>
        </w:tcBorders>
        <w:shd w:color="auto" w:fill="fde4d0" w:themeFill="accent6"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0" w:type="dxa"/>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insideV w:color="404040" w:space="0" w:sz="8" w:themeColor="text1" w:themeTint="0000BF" w:val="single"/>
      </w:tblBorders>
      <w:tblCellMar>
        <w:top w:w="0.0" w:type="dxa"/>
        <w:left w:w="108.0" w:type="dxa"/>
        <w:bottom w:w="0.0" w:type="dxa"/>
        <w:right w:w="108.0" w:type="dxa"/>
      </w:tblCellMar>
    </w:tblPr>
    <w:tcPr>
      <w:shd w:color="auto" w:fill="c0c0c0" w:themeFill="text1" w:themeFillTint="00003F" w:val="clear"/>
    </w:tcPr>
    <w:tblStylePr w:type="firstRow">
      <w:rPr>
        <w:b w:val="1"/>
        <w:bCs w:val="1"/>
      </w:rPr>
    </w:tblStylePr>
    <w:tblStylePr w:type="lastRow">
      <w:rPr>
        <w:b w:val="1"/>
        <w:bCs w:val="1"/>
      </w:rPr>
      <w:tblPr/>
      <w:tcPr>
        <w:tcBorders>
          <w:top w:color="404040" w:space="0" w:sz="18" w:themeColor="text1" w:themeTint="0000BF" w:val="single"/>
        </w:tcBorders>
      </w:tcPr>
    </w:tblStylePr>
    <w:tblStylePr w:type="firstCol">
      <w:rPr>
        <w:b w:val="1"/>
        <w:bCs w:val="1"/>
      </w:rPr>
    </w:tblStylePr>
    <w:tblStylePr w:type="lastCol">
      <w:rPr>
        <w:b w:val="1"/>
        <w:bCs w:val="1"/>
      </w:r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0" w:type="dxa"/>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insideV w:color="7ba0cd" w:space="0" w:sz="8" w:themeColor="accent1" w:themeTint="0000BF" w:val="single"/>
      </w:tblBorders>
      <w:tblCellMar>
        <w:top w:w="0.0" w:type="dxa"/>
        <w:left w:w="108.0" w:type="dxa"/>
        <w:bottom w:w="0.0" w:type="dxa"/>
        <w:right w:w="108.0" w:type="dxa"/>
      </w:tblCellMar>
    </w:tblPr>
    <w:tcPr>
      <w:shd w:color="auto" w:fill="d3dfee" w:themeFill="accent1" w:themeFillTint="00003F" w:val="clear"/>
    </w:tcPr>
    <w:tblStylePr w:type="firstRow">
      <w:rPr>
        <w:b w:val="1"/>
        <w:bCs w:val="1"/>
      </w:rPr>
    </w:tblStylePr>
    <w:tblStylePr w:type="lastRow">
      <w:rPr>
        <w:b w:val="1"/>
        <w:bCs w:val="1"/>
      </w:rPr>
      <w:tblPr/>
      <w:tcPr>
        <w:tcBorders>
          <w:top w:color="7ba0cd" w:space="0" w:sz="18" w:themeColor="accent1" w:themeTint="0000BF" w:val="single"/>
        </w:tcBorders>
      </w:tcPr>
    </w:tblStylePr>
    <w:tblStylePr w:type="firstCol">
      <w:rPr>
        <w:b w:val="1"/>
        <w:bCs w:val="1"/>
      </w:rPr>
    </w:tblStylePr>
    <w:tblStylePr w:type="lastCol">
      <w:rPr>
        <w:b w:val="1"/>
        <w:bCs w:val="1"/>
      </w:r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0" w:type="dxa"/>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insideV w:color="cf7b79" w:space="0" w:sz="8" w:themeColor="accent2" w:themeTint="0000BF" w:val="single"/>
      </w:tblBorders>
      <w:tblCellMar>
        <w:top w:w="0.0" w:type="dxa"/>
        <w:left w:w="108.0" w:type="dxa"/>
        <w:bottom w:w="0.0" w:type="dxa"/>
        <w:right w:w="108.0" w:type="dxa"/>
      </w:tblCellMar>
    </w:tblPr>
    <w:tcPr>
      <w:shd w:color="auto" w:fill="efd3d2" w:themeFill="accent2" w:themeFillTint="00003F" w:val="clear"/>
    </w:tcPr>
    <w:tblStylePr w:type="firstRow">
      <w:rPr>
        <w:b w:val="1"/>
        <w:bCs w:val="1"/>
      </w:rPr>
    </w:tblStylePr>
    <w:tblStylePr w:type="lastRow">
      <w:rPr>
        <w:b w:val="1"/>
        <w:bCs w:val="1"/>
      </w:rPr>
      <w:tblPr/>
      <w:tcPr>
        <w:tcBorders>
          <w:top w:color="cf7b79" w:space="0" w:sz="18" w:themeColor="accent2" w:themeTint="0000BF" w:val="single"/>
        </w:tcBorders>
      </w:tcPr>
    </w:tblStylePr>
    <w:tblStylePr w:type="firstCol">
      <w:rPr>
        <w:b w:val="1"/>
        <w:bCs w:val="1"/>
      </w:rPr>
    </w:tblStylePr>
    <w:tblStylePr w:type="lastCol">
      <w:rPr>
        <w:b w:val="1"/>
        <w:bCs w:val="1"/>
      </w:r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0" w:type="dxa"/>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insideV w:color="b3cc82" w:space="0" w:sz="8" w:themeColor="accent3" w:themeTint="0000BF" w:val="single"/>
      </w:tblBorders>
      <w:tblCellMar>
        <w:top w:w="0.0" w:type="dxa"/>
        <w:left w:w="108.0" w:type="dxa"/>
        <w:bottom w:w="0.0" w:type="dxa"/>
        <w:right w:w="108.0" w:type="dxa"/>
      </w:tblCellMar>
    </w:tblPr>
    <w:tcPr>
      <w:shd w:color="auto" w:fill="e6eed5" w:themeFill="accent3" w:themeFillTint="00003F" w:val="clear"/>
    </w:tcPr>
    <w:tblStylePr w:type="firstRow">
      <w:rPr>
        <w:b w:val="1"/>
        <w:bCs w:val="1"/>
      </w:rPr>
    </w:tblStylePr>
    <w:tblStylePr w:type="lastRow">
      <w:rPr>
        <w:b w:val="1"/>
        <w:bCs w:val="1"/>
      </w:rPr>
      <w:tblPr/>
      <w:tcPr>
        <w:tcBorders>
          <w:top w:color="b3cc82" w:space="0" w:sz="18" w:themeColor="accent3" w:themeTint="0000BF" w:val="single"/>
        </w:tcBorders>
      </w:tcPr>
    </w:tblStylePr>
    <w:tblStylePr w:type="firstCol">
      <w:rPr>
        <w:b w:val="1"/>
        <w:bCs w:val="1"/>
      </w:rPr>
    </w:tblStylePr>
    <w:tblStylePr w:type="lastCol">
      <w:rPr>
        <w:b w:val="1"/>
        <w:bCs w:val="1"/>
      </w:r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0" w:type="dxa"/>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insideV w:color="9f8ab9" w:space="0" w:sz="8" w:themeColor="accent4" w:themeTint="0000BF" w:val="single"/>
      </w:tblBorders>
      <w:tblCellMar>
        <w:top w:w="0.0" w:type="dxa"/>
        <w:left w:w="108.0" w:type="dxa"/>
        <w:bottom w:w="0.0" w:type="dxa"/>
        <w:right w:w="108.0" w:type="dxa"/>
      </w:tblCellMar>
    </w:tblPr>
    <w:tcPr>
      <w:shd w:color="auto" w:fill="dfd8e8" w:themeFill="accent4" w:themeFillTint="00003F" w:val="clear"/>
    </w:tcPr>
    <w:tblStylePr w:type="firstRow">
      <w:rPr>
        <w:b w:val="1"/>
        <w:bCs w:val="1"/>
      </w:rPr>
    </w:tblStylePr>
    <w:tblStylePr w:type="lastRow">
      <w:rPr>
        <w:b w:val="1"/>
        <w:bCs w:val="1"/>
      </w:rPr>
      <w:tblPr/>
      <w:tcPr>
        <w:tcBorders>
          <w:top w:color="9f8ab9" w:space="0" w:sz="18" w:themeColor="accent4" w:themeTint="0000BF" w:val="single"/>
        </w:tcBorders>
      </w:tcPr>
    </w:tblStylePr>
    <w:tblStylePr w:type="firstCol">
      <w:rPr>
        <w:b w:val="1"/>
        <w:bCs w:val="1"/>
      </w:rPr>
    </w:tblStylePr>
    <w:tblStylePr w:type="lastCol">
      <w:rPr>
        <w:b w:val="1"/>
        <w:bCs w:val="1"/>
      </w:r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0" w:type="dxa"/>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insideV w:color="78c0d4" w:space="0" w:sz="8" w:themeColor="accent5" w:themeTint="0000BF" w:val="single"/>
      </w:tblBorders>
      <w:tblCellMar>
        <w:top w:w="0.0" w:type="dxa"/>
        <w:left w:w="108.0" w:type="dxa"/>
        <w:bottom w:w="0.0" w:type="dxa"/>
        <w:right w:w="108.0" w:type="dxa"/>
      </w:tblCellMar>
    </w:tblPr>
    <w:tcPr>
      <w:shd w:color="auto" w:fill="d2eaf1" w:themeFill="accent5" w:themeFillTint="00003F" w:val="clear"/>
    </w:tcPr>
    <w:tblStylePr w:type="firstRow">
      <w:rPr>
        <w:b w:val="1"/>
        <w:bCs w:val="1"/>
      </w:rPr>
    </w:tblStylePr>
    <w:tblStylePr w:type="lastRow">
      <w:rPr>
        <w:b w:val="1"/>
        <w:bCs w:val="1"/>
      </w:rPr>
      <w:tblPr/>
      <w:tcPr>
        <w:tcBorders>
          <w:top w:color="78c0d4" w:space="0" w:sz="18" w:themeColor="accent5" w:themeTint="0000BF" w:val="single"/>
        </w:tcBorders>
      </w:tcPr>
    </w:tblStylePr>
    <w:tblStylePr w:type="firstCol">
      <w:rPr>
        <w:b w:val="1"/>
        <w:bCs w:val="1"/>
      </w:rPr>
    </w:tblStylePr>
    <w:tblStylePr w:type="lastCol">
      <w:rPr>
        <w:b w:val="1"/>
        <w:bCs w:val="1"/>
      </w:r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0" w:type="dxa"/>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insideV w:color="f9b074" w:space="0" w:sz="8" w:themeColor="accent6" w:themeTint="0000BF" w:val="single"/>
      </w:tblBorders>
      <w:tblCellMar>
        <w:top w:w="0.0" w:type="dxa"/>
        <w:left w:w="108.0" w:type="dxa"/>
        <w:bottom w:w="0.0" w:type="dxa"/>
        <w:right w:w="108.0" w:type="dxa"/>
      </w:tblCellMar>
    </w:tblPr>
    <w:tcPr>
      <w:shd w:color="auto" w:fill="fde4d0" w:themeFill="accent6" w:themeFillTint="00003F" w:val="clear"/>
    </w:tcPr>
    <w:tblStylePr w:type="firstRow">
      <w:rPr>
        <w:b w:val="1"/>
        <w:bCs w:val="1"/>
      </w:rPr>
    </w:tblStylePr>
    <w:tblStylePr w:type="lastRow">
      <w:rPr>
        <w:b w:val="1"/>
        <w:bCs w:val="1"/>
      </w:rPr>
      <w:tblPr/>
      <w:tcPr>
        <w:tcBorders>
          <w:top w:color="f9b074" w:space="0" w:sz="18" w:themeColor="accent6" w:themeTint="0000BF" w:val="single"/>
        </w:tcBorders>
      </w:tcPr>
    </w:tblStylePr>
    <w:tblStylePr w:type="firstCol">
      <w:rPr>
        <w:b w:val="1"/>
        <w:bCs w:val="1"/>
      </w:rPr>
    </w:tblStylePr>
    <w:tblStylePr w:type="lastCol">
      <w:rPr>
        <w:b w:val="1"/>
        <w:bCs w:val="1"/>
      </w:r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table" w:styleId="MediumGrid2">
    <w:name w:val="Medium Grid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w="0.0" w:type="dxa"/>
        <w:left w:w="108.0" w:type="dxa"/>
        <w:bottom w:w="0.0" w:type="dxa"/>
        <w:right w:w="108.0" w:type="dxa"/>
      </w:tblCellMar>
    </w:tblPr>
    <w:tcPr>
      <w:shd w:color="auto" w:fill="c0c0c0" w:themeFill="text1" w:themeFillTint="00003F" w:val="clear"/>
    </w:tcPr>
    <w:tblStylePr w:type="firstRow">
      <w:rPr>
        <w:b w:val="1"/>
        <w:bCs w:val="1"/>
        <w:color w:val="000000" w:themeColor="text1"/>
      </w:rPr>
      <w:tblPr/>
      <w:tcPr>
        <w:shd w:color="auto" w:fill="e6e6e6" w:themeFill="tex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cccccc" w:themeFill="text1" w:themeFillTint="000033" w:val="clear"/>
      </w:tcPr>
    </w:tblStylePr>
    <w:tblStylePr w:type="band1Vert">
      <w:tblPr/>
      <w:tcPr>
        <w:shd w:color="auto" w:fill="808080" w:themeFill="text1" w:themeFillTint="00007F" w:val="clear"/>
      </w:tcPr>
    </w:tblStylePr>
    <w:tblStylePr w:type="band1Horz">
      <w:tblPr/>
      <w:tcPr>
        <w:tcBorders>
          <w:insideH w:color="000000" w:space="0" w:sz="6" w:themeColor="text1" w:val="single"/>
          <w:insideV w:color="000000" w:space="0" w:sz="6" w:themeColor="text1" w:val="single"/>
        </w:tcBorders>
        <w:shd w:color="auto" w:fill="808080" w:themeFill="text1" w:themeFillTint="00007F" w:val="clear"/>
      </w:tcPr>
    </w:tblStylePr>
    <w:tblStylePr w:type="nwCell">
      <w:tblPr/>
      <w:tcPr>
        <w:shd w:color="auto" w:fill="ffffff" w:themeFill="background1" w:val="clear"/>
      </w:tcPr>
    </w:tblStylePr>
  </w:style>
  <w:style w:type="table" w:styleId="MediumGrid2-Accent1">
    <w:name w:val="Medium Grid 2 Accent 1"/>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w="0.0" w:type="dxa"/>
        <w:left w:w="108.0" w:type="dxa"/>
        <w:bottom w:w="0.0" w:type="dxa"/>
        <w:right w:w="108.0" w:type="dxa"/>
      </w:tblCellMar>
    </w:tblPr>
    <w:tcPr>
      <w:shd w:color="auto" w:fill="d3dfee" w:themeFill="accent1" w:themeFillTint="00003F" w:val="clear"/>
    </w:tcPr>
    <w:tblStylePr w:type="firstRow">
      <w:rPr>
        <w:b w:val="1"/>
        <w:bCs w:val="1"/>
        <w:color w:val="000000" w:themeColor="text1"/>
      </w:rPr>
      <w:tblPr/>
      <w:tcPr>
        <w:shd w:color="auto" w:fill="edf2f8" w:themeFill="accen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be5f1" w:themeFill="accent1" w:themeFillTint="000033" w:val="clear"/>
      </w:tcPr>
    </w:tblStylePr>
    <w:tblStylePr w:type="band1Vert">
      <w:tblPr/>
      <w:tcPr>
        <w:shd w:color="auto" w:fill="a7bfde" w:themeFill="accent1" w:themeFillTint="0000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00007F" w:val="clear"/>
      </w:tcPr>
    </w:tblStylePr>
    <w:tblStylePr w:type="nwCell">
      <w:tblPr/>
      <w:tcPr>
        <w:shd w:color="auto" w:fill="ffffff" w:themeFill="background1" w:val="clear"/>
      </w:tcPr>
    </w:tblStylePr>
  </w:style>
  <w:style w:type="table" w:styleId="MediumGrid2-Accent2">
    <w:name w:val="Medium Grid 2 Accent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w="0.0" w:type="dxa"/>
        <w:left w:w="108.0" w:type="dxa"/>
        <w:bottom w:w="0.0" w:type="dxa"/>
        <w:right w:w="108.0" w:type="dxa"/>
      </w:tblCellMar>
    </w:tblPr>
    <w:tcPr>
      <w:shd w:color="auto" w:fill="efd3d2" w:themeFill="accent2" w:themeFillTint="00003F" w:val="clear"/>
    </w:tcPr>
    <w:tblStylePr w:type="firstRow">
      <w:rPr>
        <w:b w:val="1"/>
        <w:bCs w:val="1"/>
        <w:color w:val="000000" w:themeColor="text1"/>
      </w:rPr>
      <w:tblPr/>
      <w:tcPr>
        <w:shd w:color="auto" w:fill="f8eded" w:themeFill="accent2"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2dbdb" w:themeFill="accent2" w:themeFillTint="000033" w:val="clear"/>
      </w:tcPr>
    </w:tblStylePr>
    <w:tblStylePr w:type="band1Vert">
      <w:tblPr/>
      <w:tcPr>
        <w:shd w:color="auto" w:fill="dfa7a6" w:themeFill="accent2" w:themeFillTint="0000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00007F" w:val="clear"/>
      </w:tcPr>
    </w:tblStylePr>
    <w:tblStylePr w:type="nwCell">
      <w:tblPr/>
      <w:tcPr>
        <w:shd w:color="auto" w:fill="ffffff" w:themeFill="background1" w:val="clear"/>
      </w:tcPr>
    </w:tblStylePr>
  </w:style>
  <w:style w:type="table" w:styleId="MediumGrid2-Accent3">
    <w:name w:val="Medium Grid 2 Accent 3"/>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w="0.0" w:type="dxa"/>
        <w:left w:w="108.0" w:type="dxa"/>
        <w:bottom w:w="0.0" w:type="dxa"/>
        <w:right w:w="108.0" w:type="dxa"/>
      </w:tblCellMar>
    </w:tblPr>
    <w:tcPr>
      <w:shd w:color="auto" w:fill="e6eed5" w:themeFill="accent3" w:themeFillTint="00003F" w:val="clear"/>
    </w:tcPr>
    <w:tblStylePr w:type="firstRow">
      <w:rPr>
        <w:b w:val="1"/>
        <w:bCs w:val="1"/>
        <w:color w:val="000000" w:themeColor="text1"/>
      </w:rPr>
      <w:tblPr/>
      <w:tcPr>
        <w:shd w:color="auto" w:fill="f5f8ee" w:themeFill="accent3"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af1dd" w:themeFill="accent3" w:themeFillTint="000033" w:val="clear"/>
      </w:tcPr>
    </w:tblStylePr>
    <w:tblStylePr w:type="band1Vert">
      <w:tblPr/>
      <w:tcPr>
        <w:shd w:color="auto" w:fill="cdddac" w:themeFill="accent3" w:themeFillTint="0000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00007F" w:val="clear"/>
      </w:tcPr>
    </w:tblStylePr>
    <w:tblStylePr w:type="nwCell">
      <w:tblPr/>
      <w:tcPr>
        <w:shd w:color="auto" w:fill="ffffff" w:themeFill="background1" w:val="clear"/>
      </w:tcPr>
    </w:tblStylePr>
  </w:style>
  <w:style w:type="table" w:styleId="MediumGrid2-Accent4">
    <w:name w:val="Medium Grid 2 Accent 4"/>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w="0.0" w:type="dxa"/>
        <w:left w:w="108.0" w:type="dxa"/>
        <w:bottom w:w="0.0" w:type="dxa"/>
        <w:right w:w="108.0" w:type="dxa"/>
      </w:tblCellMar>
    </w:tblPr>
    <w:tcPr>
      <w:shd w:color="auto" w:fill="dfd8e8" w:themeFill="accent4" w:themeFillTint="00003F" w:val="clear"/>
    </w:tcPr>
    <w:tblStylePr w:type="firstRow">
      <w:rPr>
        <w:b w:val="1"/>
        <w:bCs w:val="1"/>
        <w:color w:val="000000" w:themeColor="text1"/>
      </w:rPr>
      <w:tblPr/>
      <w:tcPr>
        <w:shd w:color="auto" w:fill="f2eff6" w:themeFill="accent4"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5dfec" w:themeFill="accent4" w:themeFillTint="000033" w:val="clear"/>
      </w:tcPr>
    </w:tblStylePr>
    <w:tblStylePr w:type="band1Vert">
      <w:tblPr/>
      <w:tcPr>
        <w:shd w:color="auto" w:fill="bfb1d0" w:themeFill="accent4" w:themeFillTint="0000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00007F" w:val="clear"/>
      </w:tcPr>
    </w:tblStylePr>
    <w:tblStylePr w:type="nwCell">
      <w:tblPr/>
      <w:tcPr>
        <w:shd w:color="auto" w:fill="ffffff" w:themeFill="background1" w:val="clear"/>
      </w:tcPr>
    </w:tblStylePr>
  </w:style>
  <w:style w:type="table" w:styleId="MediumGrid2-Accent5">
    <w:name w:val="Medium Grid 2 Accent 5"/>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w="0.0" w:type="dxa"/>
        <w:left w:w="108.0" w:type="dxa"/>
        <w:bottom w:w="0.0" w:type="dxa"/>
        <w:right w:w="108.0" w:type="dxa"/>
      </w:tblCellMar>
    </w:tblPr>
    <w:tcPr>
      <w:shd w:color="auto" w:fill="d2eaf1" w:themeFill="accent5" w:themeFillTint="00003F" w:val="clear"/>
    </w:tcPr>
    <w:tblStylePr w:type="firstRow">
      <w:rPr>
        <w:b w:val="1"/>
        <w:bCs w:val="1"/>
        <w:color w:val="000000" w:themeColor="text1"/>
      </w:rPr>
      <w:tblPr/>
      <w:tcPr>
        <w:shd w:color="auto" w:fill="edf6f9" w:themeFill="accent5"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aeef3" w:themeFill="accent5" w:themeFillTint="000033" w:val="clear"/>
      </w:tcPr>
    </w:tblStylePr>
    <w:tblStylePr w:type="band1Vert">
      <w:tblPr/>
      <w:tcPr>
        <w:shd w:color="auto" w:fill="a5d5e2" w:themeFill="accent5" w:themeFillTint="0000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00007F" w:val="clear"/>
      </w:tcPr>
    </w:tblStylePr>
    <w:tblStylePr w:type="nwCell">
      <w:tblPr/>
      <w:tcPr>
        <w:shd w:color="auto" w:fill="ffffff" w:themeFill="background1" w:val="clear"/>
      </w:tcPr>
    </w:tblStylePr>
  </w:style>
  <w:style w:type="table" w:styleId="MediumGrid2-Accent6">
    <w:name w:val="Medium Grid 2 Accent 6"/>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w="0.0" w:type="dxa"/>
        <w:left w:w="108.0" w:type="dxa"/>
        <w:bottom w:w="0.0" w:type="dxa"/>
        <w:right w:w="108.0" w:type="dxa"/>
      </w:tblCellMar>
    </w:tblPr>
    <w:tcPr>
      <w:shd w:color="auto" w:fill="fde4d0" w:themeFill="accent6" w:themeFillTint="00003F" w:val="clear"/>
    </w:tcPr>
    <w:tblStylePr w:type="firstRow">
      <w:rPr>
        <w:b w:val="1"/>
        <w:bCs w:val="1"/>
        <w:color w:val="000000" w:themeColor="text1"/>
      </w:rPr>
      <w:tblPr/>
      <w:tcPr>
        <w:shd w:color="auto" w:fill="fef4ec" w:themeFill="accent6"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de9d9" w:themeFill="accent6" w:themeFillTint="000033" w:val="clear"/>
      </w:tcPr>
    </w:tblStylePr>
    <w:tblStylePr w:type="band1Vert">
      <w:tblPr/>
      <w:tcPr>
        <w:shd w:color="auto" w:fill="fbcaa2" w:themeFill="accent6" w:themeFillTint="0000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00007F" w:val="clear"/>
      </w:tcPr>
    </w:tblStylePr>
    <w:tblStylePr w:type="nwCell">
      <w:tblPr/>
      <w:tcPr>
        <w:shd w:color="auto" w:fill="ffffff" w:themeFill="background1" w:val="clear"/>
      </w:tcPr>
    </w:tblStylePr>
  </w:style>
  <w:style w:type="table" w:styleId="MediumGrid3">
    <w:name w:val="Medium Grid 3"/>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c0c0c0" w:themeFill="tex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000000" w:themeFill="tex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808080" w:themeFill="tex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00007F" w:val="clear"/>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d3dfee" w:themeFill="accen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f81bd" w:themeFill="accen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7bfde" w:themeFill="accen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00007F" w:val="clear"/>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efd3d2" w:themeFill="accent2"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c0504d" w:themeFill="accent2"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dfa7a6" w:themeFill="accent2"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00007F" w:val="clear"/>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e6eed5" w:themeFill="accent3"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9bbb59" w:themeFill="accent3"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cdddac" w:themeFill="accent3"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00007F" w:val="clear"/>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dfd8e8" w:themeFill="accent4"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8064a2" w:themeFill="accent4"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bfb1d0" w:themeFill="accent4"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00007F" w:val="clear"/>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d2eaf1" w:themeFill="accent5"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bacc6" w:themeFill="accent5"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5d5e2" w:themeFill="accent5"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00007F" w:val="clear"/>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fde4d0" w:themeFill="accent6"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f79646" w:themeFill="accent6"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fbcaa2" w:themeFill="accent6"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00007F" w:val="clear"/>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000000" w:themeFill="tex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000000" w:themeFill="tex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000000" w:themeFill="tex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000000" w:themeFill="tex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4f81bd" w:themeFill="accen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43f60" w:themeFill="accen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65f91" w:themeFill="accen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65f91" w:themeFill="accen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c0504d" w:themeFill="accent2"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622423" w:themeFill="accent2"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943634" w:themeFill="accent2"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943634" w:themeFill="accent2"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9bbb59" w:themeFill="accent3"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4e6128" w:themeFill="accent3"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76923c" w:themeFill="accent3"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76923c" w:themeFill="accent3"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8064a2" w:themeFill="accent4"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3f3151" w:themeFill="accent4"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5f497a" w:themeFill="accent4"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5f497a" w:themeFill="accent4"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4bacc6" w:themeFill="accent5"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05867" w:themeFill="accent5"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1849b" w:themeFill="accent5"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1849b" w:themeFill="accent5"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f79646" w:themeFill="accent6"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974706" w:themeFill="accent6"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e36c0a" w:themeFill="accent6"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e36c0a" w:themeFill="accent6"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0" w:type="dxa"/>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e6e6e6" w:themeFill="tex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000000" w:themeFill="text1" w:themeFillShade="000099" w:val="clear"/>
      </w:tcPr>
    </w:tblStylePr>
    <w:tblStylePr w:type="firstCol">
      <w:rPr>
        <w:color w:val="ffffff" w:themeColor="background1"/>
      </w:rPr>
      <w:tblPr/>
      <w:tcPr>
        <w:tcBorders>
          <w:top w:space="0" w:sz="0" w:val="nil"/>
          <w:left w:space="0" w:sz="0" w:val="nil"/>
          <w:bottom w:space="0" w:sz="0" w:val="nil"/>
          <w:right w:space="0" w:sz="0" w:val="nil"/>
          <w:insideH w:color="000000" w:space="0" w:sz="4" w:themeColor="text1" w:themeShade="000099" w:val="single"/>
          <w:insideV w:space="0" w:sz="0" w:val="nil"/>
        </w:tcBorders>
        <w:shd w:color="auto" w:fill="000000" w:themeFill="tex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Vert">
      <w:tblPr/>
      <w:tcPr>
        <w:shd w:color="auto" w:fill="999999" w:themeFill="text1" w:themeFillTint="000066" w:val="clear"/>
      </w:tcPr>
    </w:tblStylePr>
    <w:tblStylePr w:type="band1Horz">
      <w:tblPr/>
      <w:tcPr>
        <w:shd w:color="auto" w:fill="808080" w:themeFill="text1" w:themeFillTint="00007F" w:val="clear"/>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0" w:type="dxa"/>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edf2f8" w:themeFill="accen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c4c74" w:themeFill="accent1" w:themeFillShade="000099" w:val="clear"/>
      </w:tcPr>
    </w:tblStylePr>
    <w:tblStylePr w:type="firstCol">
      <w:rPr>
        <w:color w:val="ffffff" w:themeColor="background1"/>
      </w:rPr>
      <w:tblPr/>
      <w:tcPr>
        <w:tcBorders>
          <w:top w:space="0" w:sz="0" w:val="nil"/>
          <w:left w:space="0" w:sz="0" w:val="nil"/>
          <w:bottom w:space="0" w:sz="0" w:val="nil"/>
          <w:right w:space="0" w:sz="0" w:val="nil"/>
          <w:insideH w:color="2c4c74" w:space="0" w:sz="4" w:themeColor="accent1" w:themeShade="000099" w:val="single"/>
          <w:insideV w:space="0" w:sz="0" w:val="nil"/>
        </w:tcBorders>
        <w:shd w:color="auto" w:fill="2c4c74" w:themeFill="accen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c4c74" w:themeFill="accent1" w:themeFillShade="000099" w:val="clear"/>
      </w:tcPr>
    </w:tblStylePr>
    <w:tblStylePr w:type="band1Vert">
      <w:tblPr/>
      <w:tcPr>
        <w:shd w:color="auto" w:fill="b8cce4" w:themeFill="accent1" w:themeFillTint="000066" w:val="clear"/>
      </w:tcPr>
    </w:tblStylePr>
    <w:tblStylePr w:type="band1Horz">
      <w:tblPr/>
      <w:tcPr>
        <w:shd w:color="auto" w:fill="a7bfde" w:themeFill="accent1" w:themeFillTint="00007F" w:val="clear"/>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0" w:type="dxa"/>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f8eded" w:themeFill="accent2"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772c2a" w:themeFill="accent2" w:themeFillShade="000099" w:val="clear"/>
      </w:tcPr>
    </w:tblStylePr>
    <w:tblStylePr w:type="firstCol">
      <w:rPr>
        <w:color w:val="ffffff" w:themeColor="background1"/>
      </w:rPr>
      <w:tblPr/>
      <w:tcPr>
        <w:tcBorders>
          <w:top w:space="0" w:sz="0" w:val="nil"/>
          <w:left w:space="0" w:sz="0" w:val="nil"/>
          <w:bottom w:space="0" w:sz="0" w:val="nil"/>
          <w:right w:space="0" w:sz="0" w:val="nil"/>
          <w:insideH w:color="772c2a" w:space="0" w:sz="4" w:themeColor="accent2" w:themeShade="000099" w:val="single"/>
          <w:insideV w:space="0" w:sz="0" w:val="nil"/>
        </w:tcBorders>
        <w:shd w:color="auto" w:fill="772c2a" w:themeFill="accent2"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772c2a" w:themeFill="accent2" w:themeFillShade="000099" w:val="clear"/>
      </w:tcPr>
    </w:tblStylePr>
    <w:tblStylePr w:type="band1Vert">
      <w:tblPr/>
      <w:tcPr>
        <w:shd w:color="auto" w:fill="e5b8b7" w:themeFill="accent2" w:themeFillTint="000066" w:val="clear"/>
      </w:tcPr>
    </w:tblStylePr>
    <w:tblStylePr w:type="band1Horz">
      <w:tblPr/>
      <w:tcPr>
        <w:shd w:color="auto" w:fill="dfa7a6" w:themeFill="accent2" w:themeFillTint="00007F" w:val="clear"/>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0" w:type="dxa"/>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f5f8ee" w:themeFill="accent3" w:themeFillTint="000019" w:val="clear"/>
    </w:tcPr>
    <w:tblStylePr w:type="firstRow">
      <w:rPr>
        <w:b w:val="1"/>
        <w:bCs w:val="1"/>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5e7530" w:themeFill="accent3" w:themeFillShade="000099" w:val="clear"/>
      </w:tcPr>
    </w:tblStylePr>
    <w:tblStylePr w:type="firstCol">
      <w:rPr>
        <w:color w:val="ffffff" w:themeColor="background1"/>
      </w:rPr>
      <w:tblPr/>
      <w:tcPr>
        <w:tcBorders>
          <w:top w:space="0" w:sz="0" w:val="nil"/>
          <w:left w:space="0" w:sz="0" w:val="nil"/>
          <w:bottom w:space="0" w:sz="0" w:val="nil"/>
          <w:right w:space="0" w:sz="0" w:val="nil"/>
          <w:insideH w:color="5e7530" w:space="0" w:sz="4" w:themeColor="accent3" w:themeShade="000099" w:val="single"/>
          <w:insideV w:space="0" w:sz="0" w:val="nil"/>
        </w:tcBorders>
        <w:shd w:color="auto" w:fill="5e7530" w:themeFill="accent3"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5e7530" w:themeFill="accent3" w:themeFillShade="000099" w:val="clear"/>
      </w:tcPr>
    </w:tblStylePr>
    <w:tblStylePr w:type="band1Vert">
      <w:tblPr/>
      <w:tcPr>
        <w:shd w:color="auto" w:fill="d6e3bc" w:themeFill="accent3" w:themeFillTint="000066" w:val="clear"/>
      </w:tcPr>
    </w:tblStylePr>
    <w:tblStylePr w:type="band1Horz">
      <w:tblPr/>
      <w:tcPr>
        <w:shd w:color="auto" w:fill="cdddac" w:themeFill="accent3" w:themeFillTint="00007F" w:val="clear"/>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0" w:type="dxa"/>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f2eff6" w:themeFill="accent4" w:themeFillTint="000019" w:val="clear"/>
    </w:tcPr>
    <w:tblStylePr w:type="firstRow">
      <w:rPr>
        <w:b w:val="1"/>
        <w:bCs w:val="1"/>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4c3b62" w:themeFill="accent4" w:themeFillShade="000099" w:val="clear"/>
      </w:tcPr>
    </w:tblStylePr>
    <w:tblStylePr w:type="firstCol">
      <w:rPr>
        <w:color w:val="ffffff" w:themeColor="background1"/>
      </w:rPr>
      <w:tblPr/>
      <w:tcPr>
        <w:tcBorders>
          <w:top w:space="0" w:sz="0" w:val="nil"/>
          <w:left w:space="0" w:sz="0" w:val="nil"/>
          <w:bottom w:space="0" w:sz="0" w:val="nil"/>
          <w:right w:space="0" w:sz="0" w:val="nil"/>
          <w:insideH w:color="4c3b62" w:space="0" w:sz="4" w:themeColor="accent4" w:themeShade="000099" w:val="single"/>
          <w:insideV w:space="0" w:sz="0" w:val="nil"/>
        </w:tcBorders>
        <w:shd w:color="auto" w:fill="4c3b62" w:themeFill="accent4"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4c3b62" w:themeFill="accent4" w:themeFillShade="000099" w:val="clear"/>
      </w:tcPr>
    </w:tblStylePr>
    <w:tblStylePr w:type="band1Vert">
      <w:tblPr/>
      <w:tcPr>
        <w:shd w:color="auto" w:fill="ccc0d9" w:themeFill="accent4" w:themeFillTint="000066" w:val="clear"/>
      </w:tcPr>
    </w:tblStylePr>
    <w:tblStylePr w:type="band1Horz">
      <w:tblPr/>
      <w:tcPr>
        <w:shd w:color="auto" w:fill="bfb1d0" w:themeFill="accent4" w:themeFillTint="00007F" w:val="clear"/>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0" w:type="dxa"/>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edf6f9" w:themeFill="accent5" w:themeFillTint="000019" w:val="clear"/>
    </w:tcPr>
    <w:tblStylePr w:type="firstRow">
      <w:rPr>
        <w:b w:val="1"/>
        <w:bCs w:val="1"/>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76a7c" w:themeFill="accent5" w:themeFillShade="000099" w:val="clear"/>
      </w:tcPr>
    </w:tblStylePr>
    <w:tblStylePr w:type="firstCol">
      <w:rPr>
        <w:color w:val="ffffff" w:themeColor="background1"/>
      </w:rPr>
      <w:tblPr/>
      <w:tcPr>
        <w:tcBorders>
          <w:top w:space="0" w:sz="0" w:val="nil"/>
          <w:left w:space="0" w:sz="0" w:val="nil"/>
          <w:bottom w:space="0" w:sz="0" w:val="nil"/>
          <w:right w:space="0" w:sz="0" w:val="nil"/>
          <w:insideH w:color="276a7c" w:space="0" w:sz="4" w:themeColor="accent5" w:themeShade="000099" w:val="single"/>
          <w:insideV w:space="0" w:sz="0" w:val="nil"/>
        </w:tcBorders>
        <w:shd w:color="auto" w:fill="276a7c" w:themeFill="accent5"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76a7c" w:themeFill="accent5" w:themeFillShade="000099" w:val="clear"/>
      </w:tcPr>
    </w:tblStylePr>
    <w:tblStylePr w:type="band1Vert">
      <w:tblPr/>
      <w:tcPr>
        <w:shd w:color="auto" w:fill="b6dde8" w:themeFill="accent5" w:themeFillTint="000066" w:val="clear"/>
      </w:tcPr>
    </w:tblStylePr>
    <w:tblStylePr w:type="band1Horz">
      <w:tblPr/>
      <w:tcPr>
        <w:shd w:color="auto" w:fill="a5d5e2" w:themeFill="accent5" w:themeFillTint="00007F" w:val="clear"/>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0" w:type="dxa"/>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fef4ec" w:themeFill="accent6" w:themeFillTint="000019" w:val="clear"/>
    </w:tcPr>
    <w:tblStylePr w:type="firstRow">
      <w:rPr>
        <w:b w:val="1"/>
        <w:bCs w:val="1"/>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b65608" w:themeFill="accent6" w:themeFillShade="000099" w:val="clear"/>
      </w:tcPr>
    </w:tblStylePr>
    <w:tblStylePr w:type="firstCol">
      <w:rPr>
        <w:color w:val="ffffff" w:themeColor="background1"/>
      </w:rPr>
      <w:tblPr/>
      <w:tcPr>
        <w:tcBorders>
          <w:top w:space="0" w:sz="0" w:val="nil"/>
          <w:left w:space="0" w:sz="0" w:val="nil"/>
          <w:bottom w:space="0" w:sz="0" w:val="nil"/>
          <w:right w:space="0" w:sz="0" w:val="nil"/>
          <w:insideH w:color="b65608" w:space="0" w:sz="4" w:themeColor="accent6" w:themeShade="000099" w:val="single"/>
          <w:insideV w:space="0" w:sz="0" w:val="nil"/>
        </w:tcBorders>
        <w:shd w:color="auto" w:fill="b65608" w:themeFill="accent6"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b65608" w:themeFill="accent6" w:themeFillShade="000099" w:val="clear"/>
      </w:tcPr>
    </w:tblStylePr>
    <w:tblStylePr w:type="band1Vert">
      <w:tblPr/>
      <w:tcPr>
        <w:shd w:color="auto" w:fill="fbd4b4" w:themeFill="accent6" w:themeFillTint="000066" w:val="clear"/>
      </w:tcPr>
    </w:tblStylePr>
    <w:tblStylePr w:type="band1Horz">
      <w:tblPr/>
      <w:tcPr>
        <w:shd w:color="auto" w:fill="fbcaa2" w:themeFill="accent6" w:themeFillTint="00007F" w:val="clear"/>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e6e6e6" w:themeFill="tex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c0c0c0" w:themeFill="text1" w:themeFillTint="00003F" w:val="clear"/>
      </w:tcPr>
    </w:tblStylePr>
    <w:tblStylePr w:type="band1Horz">
      <w:tblPr/>
      <w:tcPr>
        <w:shd w:color="auto" w:fill="cccccc" w:themeFill="text1" w:themeFillTint="000033" w:val="clear"/>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edf2f8" w:themeFill="accen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3dfee" w:themeFill="accent1" w:themeFillTint="00003F" w:val="clear"/>
      </w:tcPr>
    </w:tblStylePr>
    <w:tblStylePr w:type="band1Horz">
      <w:tblPr/>
      <w:tcPr>
        <w:shd w:color="auto" w:fill="dbe5f1" w:themeFill="accent1" w:themeFillTint="000033" w:val="clear"/>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f8eded" w:themeFill="accent2"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fd3d2" w:themeFill="accent2" w:themeFillTint="00003F" w:val="clear"/>
      </w:tcPr>
    </w:tblStylePr>
    <w:tblStylePr w:type="band1Horz">
      <w:tblPr/>
      <w:tcPr>
        <w:shd w:color="auto" w:fill="f2dbdb" w:themeFill="accent2" w:themeFillTint="000033" w:val="clear"/>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f5f8ee" w:themeFill="accent3" w:themeFillTint="000019" w:val="clear"/>
    </w:tcPr>
    <w:tblStylePr w:type="firstRow">
      <w:rPr>
        <w:b w:val="1"/>
        <w:bCs w:val="1"/>
        <w:color w:val="ffffff" w:themeColor="background1"/>
      </w:rPr>
      <w:tblPr/>
      <w:tcPr>
        <w:tcBorders>
          <w:bottom w:color="ffffff" w:space="0" w:sz="12" w:themeColor="background1" w:val="single"/>
        </w:tcBorders>
        <w:shd w:color="auto" w:fill="664e82" w:themeFill="accent4" w:themeFillShade="0000CC" w:val="clear"/>
      </w:tcPr>
    </w:tblStylePr>
    <w:tblStylePr w:type="lastRow">
      <w:rPr>
        <w:b w:val="1"/>
        <w:bCs w:val="1"/>
        <w:color w:val="664e82" w:themeColor="accent4"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6eed5" w:themeFill="accent3" w:themeFillTint="00003F" w:val="clear"/>
      </w:tcPr>
    </w:tblStylePr>
    <w:tblStylePr w:type="band1Horz">
      <w:tblPr/>
      <w:tcPr>
        <w:shd w:color="auto" w:fill="eaf1dd" w:themeFill="accent3" w:themeFillTint="000033" w:val="clear"/>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f2eff6" w:themeFill="accent4" w:themeFillTint="000019" w:val="clear"/>
    </w:tcPr>
    <w:tblStylePr w:type="firstRow">
      <w:rPr>
        <w:b w:val="1"/>
        <w:bCs w:val="1"/>
        <w:color w:val="ffffff" w:themeColor="background1"/>
      </w:rPr>
      <w:tblPr/>
      <w:tcPr>
        <w:tcBorders>
          <w:bottom w:color="ffffff" w:space="0" w:sz="12" w:themeColor="background1" w:val="single"/>
        </w:tcBorders>
        <w:shd w:color="auto" w:fill="7e9c40" w:themeFill="accent3" w:themeFillShade="0000CC" w:val="clear"/>
      </w:tcPr>
    </w:tblStylePr>
    <w:tblStylePr w:type="lastRow">
      <w:rPr>
        <w:b w:val="1"/>
        <w:bCs w:val="1"/>
        <w:color w:val="7e9c40" w:themeColor="accent3"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fd8e8" w:themeFill="accent4" w:themeFillTint="00003F" w:val="clear"/>
      </w:tcPr>
    </w:tblStylePr>
    <w:tblStylePr w:type="band1Horz">
      <w:tblPr/>
      <w:tcPr>
        <w:shd w:color="auto" w:fill="e5dfec" w:themeFill="accent4" w:themeFillTint="000033" w:val="clear"/>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edf6f9" w:themeFill="accent5" w:themeFillTint="000019" w:val="clear"/>
    </w:tcPr>
    <w:tblStylePr w:type="firstRow">
      <w:rPr>
        <w:b w:val="1"/>
        <w:bCs w:val="1"/>
        <w:color w:val="ffffff" w:themeColor="background1"/>
      </w:rPr>
      <w:tblPr/>
      <w:tcPr>
        <w:tcBorders>
          <w:bottom w:color="ffffff" w:space="0" w:sz="12" w:themeColor="background1" w:val="single"/>
        </w:tcBorders>
        <w:shd w:color="auto" w:fill="f2730a" w:themeFill="accent6" w:themeFillShade="0000CC" w:val="clear"/>
      </w:tcPr>
    </w:tblStylePr>
    <w:tblStylePr w:type="lastRow">
      <w:rPr>
        <w:b w:val="1"/>
        <w:bCs w:val="1"/>
        <w:color w:val="f2730a" w:themeColor="accent6"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2eaf1" w:themeFill="accent5" w:themeFillTint="00003F" w:val="clear"/>
      </w:tcPr>
    </w:tblStylePr>
    <w:tblStylePr w:type="band1Horz">
      <w:tblPr/>
      <w:tcPr>
        <w:shd w:color="auto" w:fill="daeef3" w:themeFill="accent5" w:themeFillTint="000033" w:val="clear"/>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fef4ec" w:themeFill="accent6" w:themeFillTint="000019" w:val="clear"/>
    </w:tcPr>
    <w:tblStylePr w:type="firstRow">
      <w:rPr>
        <w:b w:val="1"/>
        <w:bCs w:val="1"/>
        <w:color w:val="ffffff" w:themeColor="background1"/>
      </w:rPr>
      <w:tblPr/>
      <w:tcPr>
        <w:tcBorders>
          <w:bottom w:color="ffffff" w:space="0" w:sz="12" w:themeColor="background1" w:val="single"/>
        </w:tcBorders>
        <w:shd w:color="auto" w:fill="348da5" w:themeFill="accent5" w:themeFillShade="0000CC" w:val="clear"/>
      </w:tcPr>
    </w:tblStylePr>
    <w:tblStylePr w:type="lastRow">
      <w:rPr>
        <w:b w:val="1"/>
        <w:bCs w:val="1"/>
        <w:color w:val="348da5" w:themeColor="accent5"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fde4d0" w:themeFill="accent6" w:themeFillTint="00003F" w:val="clear"/>
      </w:tcPr>
    </w:tblStylePr>
    <w:tblStylePr w:type="band1Horz">
      <w:tblPr/>
      <w:tcPr>
        <w:shd w:color="auto" w:fill="fde9d9" w:themeFill="accent6" w:themeFillTint="000033" w:val="clear"/>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cccccc" w:themeFill="text1" w:themeFillTint="000033" w:val="clear"/>
    </w:tcPr>
    <w:tblStylePr w:type="firstRow">
      <w:rPr>
        <w:b w:val="1"/>
        <w:bCs w:val="1"/>
      </w:rPr>
      <w:tblPr/>
      <w:tcPr>
        <w:shd w:color="auto" w:fill="999999" w:themeFill="text1" w:themeFillTint="000066" w:val="clear"/>
      </w:tcPr>
    </w:tblStylePr>
    <w:tblStylePr w:type="lastRow">
      <w:rPr>
        <w:b w:val="1"/>
        <w:bCs w:val="1"/>
        <w:color w:val="000000" w:themeColor="text1"/>
      </w:rPr>
      <w:tblPr/>
      <w:tcPr>
        <w:shd w:color="auto" w:fill="999999" w:themeFill="text1" w:themeFillTint="000066" w:val="clear"/>
      </w:tcPr>
    </w:tblStylePr>
    <w:tblStylePr w:type="firstCol">
      <w:rPr>
        <w:color w:val="ffffff" w:themeColor="background1"/>
      </w:rPr>
      <w:tblPr/>
      <w:tcPr>
        <w:shd w:color="auto" w:fill="000000" w:themeFill="text1" w:themeFillShade="0000BF" w:val="clear"/>
      </w:tcPr>
    </w:tblStylePr>
    <w:tblStylePr w:type="lastCol">
      <w:rPr>
        <w:color w:val="ffffff" w:themeColor="background1"/>
      </w:rPr>
      <w:tblPr/>
      <w:tcPr>
        <w:shd w:color="auto" w:fill="000000" w:themeFill="text1" w:themeFillShade="0000BF" w:val="clear"/>
      </w:tc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dbe5f1" w:themeFill="accent1" w:themeFillTint="000033" w:val="clear"/>
    </w:tcPr>
    <w:tblStylePr w:type="firstRow">
      <w:rPr>
        <w:b w:val="1"/>
        <w:bCs w:val="1"/>
      </w:rPr>
      <w:tblPr/>
      <w:tcPr>
        <w:shd w:color="auto" w:fill="b8cce4" w:themeFill="accent1" w:themeFillTint="000066" w:val="clear"/>
      </w:tcPr>
    </w:tblStylePr>
    <w:tblStylePr w:type="lastRow">
      <w:rPr>
        <w:b w:val="1"/>
        <w:bCs w:val="1"/>
        <w:color w:val="000000" w:themeColor="text1"/>
      </w:rPr>
      <w:tblPr/>
      <w:tcPr>
        <w:shd w:color="auto" w:fill="b8cce4" w:themeFill="accent1" w:themeFillTint="000066" w:val="clear"/>
      </w:tcPr>
    </w:tblStylePr>
    <w:tblStylePr w:type="firstCol">
      <w:rPr>
        <w:color w:val="ffffff" w:themeColor="background1"/>
      </w:rPr>
      <w:tblPr/>
      <w:tcPr>
        <w:shd w:color="auto" w:fill="365f91" w:themeFill="accent1" w:themeFillShade="0000BF" w:val="clear"/>
      </w:tcPr>
    </w:tblStylePr>
    <w:tblStylePr w:type="lastCol">
      <w:rPr>
        <w:color w:val="ffffff" w:themeColor="background1"/>
      </w:rPr>
      <w:tblPr/>
      <w:tcPr>
        <w:shd w:color="auto" w:fill="365f91" w:themeFill="accent1" w:themeFillShade="0000BF" w:val="clear"/>
      </w:tc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f2dbdb" w:themeFill="accent2" w:themeFillTint="000033" w:val="clear"/>
    </w:tcPr>
    <w:tblStylePr w:type="firstRow">
      <w:rPr>
        <w:b w:val="1"/>
        <w:bCs w:val="1"/>
      </w:rPr>
      <w:tblPr/>
      <w:tcPr>
        <w:shd w:color="auto" w:fill="e5b8b7" w:themeFill="accent2" w:themeFillTint="000066" w:val="clear"/>
      </w:tcPr>
    </w:tblStylePr>
    <w:tblStylePr w:type="lastRow">
      <w:rPr>
        <w:b w:val="1"/>
        <w:bCs w:val="1"/>
        <w:color w:val="000000" w:themeColor="text1"/>
      </w:rPr>
      <w:tblPr/>
      <w:tcPr>
        <w:shd w:color="auto" w:fill="e5b8b7" w:themeFill="accent2" w:themeFillTint="000066" w:val="clear"/>
      </w:tcPr>
    </w:tblStylePr>
    <w:tblStylePr w:type="firstCol">
      <w:rPr>
        <w:color w:val="ffffff" w:themeColor="background1"/>
      </w:rPr>
      <w:tblPr/>
      <w:tcPr>
        <w:shd w:color="auto" w:fill="943634" w:themeFill="accent2" w:themeFillShade="0000BF" w:val="clear"/>
      </w:tcPr>
    </w:tblStylePr>
    <w:tblStylePr w:type="lastCol">
      <w:rPr>
        <w:color w:val="ffffff" w:themeColor="background1"/>
      </w:rPr>
      <w:tblPr/>
      <w:tcPr>
        <w:shd w:color="auto" w:fill="943634" w:themeFill="accent2" w:themeFillShade="0000BF" w:val="clear"/>
      </w:tc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eaf1dd" w:themeFill="accent3" w:themeFillTint="000033" w:val="clear"/>
    </w:tcPr>
    <w:tblStylePr w:type="firstRow">
      <w:rPr>
        <w:b w:val="1"/>
        <w:bCs w:val="1"/>
      </w:rPr>
      <w:tblPr/>
      <w:tcPr>
        <w:shd w:color="auto" w:fill="d6e3bc" w:themeFill="accent3" w:themeFillTint="000066" w:val="clear"/>
      </w:tcPr>
    </w:tblStylePr>
    <w:tblStylePr w:type="lastRow">
      <w:rPr>
        <w:b w:val="1"/>
        <w:bCs w:val="1"/>
        <w:color w:val="000000" w:themeColor="text1"/>
      </w:rPr>
      <w:tblPr/>
      <w:tcPr>
        <w:shd w:color="auto" w:fill="d6e3bc" w:themeFill="accent3" w:themeFillTint="000066" w:val="clear"/>
      </w:tcPr>
    </w:tblStylePr>
    <w:tblStylePr w:type="firstCol">
      <w:rPr>
        <w:color w:val="ffffff" w:themeColor="background1"/>
      </w:rPr>
      <w:tblPr/>
      <w:tcPr>
        <w:shd w:color="auto" w:fill="76923c" w:themeFill="accent3" w:themeFillShade="0000BF" w:val="clear"/>
      </w:tcPr>
    </w:tblStylePr>
    <w:tblStylePr w:type="lastCol">
      <w:rPr>
        <w:color w:val="ffffff" w:themeColor="background1"/>
      </w:rPr>
      <w:tblPr/>
      <w:tcPr>
        <w:shd w:color="auto" w:fill="76923c" w:themeFill="accent3" w:themeFillShade="0000BF" w:val="clear"/>
      </w:tc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e5dfec" w:themeFill="accent4" w:themeFillTint="000033" w:val="clear"/>
    </w:tcPr>
    <w:tblStylePr w:type="firstRow">
      <w:rPr>
        <w:b w:val="1"/>
        <w:bCs w:val="1"/>
      </w:rPr>
      <w:tblPr/>
      <w:tcPr>
        <w:shd w:color="auto" w:fill="ccc0d9" w:themeFill="accent4" w:themeFillTint="000066" w:val="clear"/>
      </w:tcPr>
    </w:tblStylePr>
    <w:tblStylePr w:type="lastRow">
      <w:rPr>
        <w:b w:val="1"/>
        <w:bCs w:val="1"/>
        <w:color w:val="000000" w:themeColor="text1"/>
      </w:rPr>
      <w:tblPr/>
      <w:tcPr>
        <w:shd w:color="auto" w:fill="ccc0d9" w:themeFill="accent4" w:themeFillTint="000066" w:val="clear"/>
      </w:tcPr>
    </w:tblStylePr>
    <w:tblStylePr w:type="firstCol">
      <w:rPr>
        <w:color w:val="ffffff" w:themeColor="background1"/>
      </w:rPr>
      <w:tblPr/>
      <w:tcPr>
        <w:shd w:color="auto" w:fill="5f497a" w:themeFill="accent4" w:themeFillShade="0000BF" w:val="clear"/>
      </w:tcPr>
    </w:tblStylePr>
    <w:tblStylePr w:type="lastCol">
      <w:rPr>
        <w:color w:val="ffffff" w:themeColor="background1"/>
      </w:rPr>
      <w:tblPr/>
      <w:tcPr>
        <w:shd w:color="auto" w:fill="5f497a" w:themeFill="accent4" w:themeFillShade="0000BF" w:val="clear"/>
      </w:tc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daeef3" w:themeFill="accent5" w:themeFillTint="000033" w:val="clear"/>
    </w:tcPr>
    <w:tblStylePr w:type="firstRow">
      <w:rPr>
        <w:b w:val="1"/>
        <w:bCs w:val="1"/>
      </w:rPr>
      <w:tblPr/>
      <w:tcPr>
        <w:shd w:color="auto" w:fill="b6dde8" w:themeFill="accent5" w:themeFillTint="000066" w:val="clear"/>
      </w:tcPr>
    </w:tblStylePr>
    <w:tblStylePr w:type="lastRow">
      <w:rPr>
        <w:b w:val="1"/>
        <w:bCs w:val="1"/>
        <w:color w:val="000000" w:themeColor="text1"/>
      </w:rPr>
      <w:tblPr/>
      <w:tcPr>
        <w:shd w:color="auto" w:fill="b6dde8" w:themeFill="accent5" w:themeFillTint="000066" w:val="clear"/>
      </w:tcPr>
    </w:tblStylePr>
    <w:tblStylePr w:type="firstCol">
      <w:rPr>
        <w:color w:val="ffffff" w:themeColor="background1"/>
      </w:rPr>
      <w:tblPr/>
      <w:tcPr>
        <w:shd w:color="auto" w:fill="31849b" w:themeFill="accent5" w:themeFillShade="0000BF" w:val="clear"/>
      </w:tcPr>
    </w:tblStylePr>
    <w:tblStylePr w:type="lastCol">
      <w:rPr>
        <w:color w:val="ffffff" w:themeColor="background1"/>
      </w:rPr>
      <w:tblPr/>
      <w:tcPr>
        <w:shd w:color="auto" w:fill="31849b" w:themeFill="accent5" w:themeFillShade="0000BF" w:val="clear"/>
      </w:tc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fde9d9" w:themeFill="accent6" w:themeFillTint="000033" w:val="clear"/>
    </w:tcPr>
    <w:tblStylePr w:type="firstRow">
      <w:rPr>
        <w:b w:val="1"/>
        <w:bCs w:val="1"/>
      </w:rPr>
      <w:tblPr/>
      <w:tcPr>
        <w:shd w:color="auto" w:fill="fbd4b4" w:themeFill="accent6" w:themeFillTint="000066" w:val="clear"/>
      </w:tcPr>
    </w:tblStylePr>
    <w:tblStylePr w:type="lastRow">
      <w:rPr>
        <w:b w:val="1"/>
        <w:bCs w:val="1"/>
        <w:color w:val="000000" w:themeColor="text1"/>
      </w:rPr>
      <w:tblPr/>
      <w:tcPr>
        <w:shd w:color="auto" w:fill="fbd4b4" w:themeFill="accent6" w:themeFillTint="000066" w:val="clear"/>
      </w:tcPr>
    </w:tblStylePr>
    <w:tblStylePr w:type="firstCol">
      <w:rPr>
        <w:color w:val="ffffff" w:themeColor="background1"/>
      </w:rPr>
      <w:tblPr/>
      <w:tcPr>
        <w:shd w:color="auto" w:fill="e36c0a" w:themeFill="accent6" w:themeFillShade="0000BF" w:val="clear"/>
      </w:tcPr>
    </w:tblStylePr>
    <w:tblStylePr w:type="lastCol">
      <w:rPr>
        <w:color w:val="ffffff" w:themeColor="background1"/>
      </w:rPr>
      <w:tblPr/>
      <w:tcPr>
        <w:shd w:color="auto" w:fill="e36c0a" w:themeFill="accent6" w:themeFillShade="0000BF" w:val="clear"/>
      </w:tc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paragraph" w:styleId="Subtitle">
    <w:name w:val="Subtitle"/>
    <w:basedOn w:val="Normal"/>
    <w:next w:val="Normal"/>
    <w:pPr/>
    <w:rPr>
      <w:rFonts w:ascii="Calibri" w:cs="Calibri" w:eastAsia="Calibri" w:hAnsi="Calibri"/>
      <w:i w:val="1"/>
      <w:iCs w:val="1"/>
      <w:color w:val="4f81bd"/>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EKfVZ904SbKkQVYuNc8GyPBmpQ==">CgMxLjA4AHIhMXliV3NYWkUxS0ZyNmoxZVpfR2FQQlp4X2ZZZFhJb1VP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cp:coreProperties>
</file>